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4D21" w14:textId="77777777" w:rsidR="00FC7762" w:rsidRDefault="00000000">
      <w:pPr>
        <w:jc w:val="center"/>
      </w:pPr>
      <w:r>
        <w:rPr>
          <w:b/>
          <w:sz w:val="34"/>
        </w:rPr>
        <w:t>Help Us Shape a New MUGA for Harthill with Woodall Parish</w:t>
      </w:r>
    </w:p>
    <w:p w14:paraId="77A6A3B5" w14:textId="77777777" w:rsidR="00FC7762" w:rsidRDefault="00000000">
      <w:pPr>
        <w:spacing w:after="80"/>
      </w:pPr>
      <w:r>
        <w:t>Harthill with Woodall Parish Council is considering installing a new open-access Multi-Use Games Area at Woodall Lane.</w:t>
      </w:r>
    </w:p>
    <w:p w14:paraId="4EE343D9" w14:textId="77777777" w:rsidR="00FC7762" w:rsidRDefault="00000000">
      <w:pPr>
        <w:spacing w:after="120"/>
      </w:pPr>
      <w:r>
        <w:t>The illustration shows one possible design. Nothing has been finally decided, and we would like residents to help shape the proposal.</w:t>
      </w:r>
    </w:p>
    <w:tbl>
      <w:tblPr>
        <w:tblStyle w:val="TableGrid"/>
        <w:tblW w:w="0" w:type="auto"/>
        <w:tblLook w:val="04A0" w:firstRow="1" w:lastRow="0" w:firstColumn="1" w:lastColumn="0" w:noHBand="0" w:noVBand="1"/>
      </w:tblPr>
      <w:tblGrid>
        <w:gridCol w:w="10502"/>
      </w:tblGrid>
      <w:tr w:rsidR="00FC7762" w14:paraId="6F2E3A1E" w14:textId="77777777">
        <w:tc>
          <w:tcPr>
            <w:tcW w:w="10512" w:type="dxa"/>
            <w:shd w:val="clear" w:color="auto" w:fill="D9EAF7"/>
            <w:tcMar>
              <w:top w:w="120" w:type="dxa"/>
              <w:left w:w="140" w:type="dxa"/>
              <w:bottom w:w="120" w:type="dxa"/>
              <w:right w:w="140" w:type="dxa"/>
            </w:tcMar>
          </w:tcPr>
          <w:p w14:paraId="7FAEC7A6" w14:textId="77777777" w:rsidR="00FC7762" w:rsidRDefault="00000000">
            <w:r>
              <w:rPr>
                <w:b/>
                <w:sz w:val="20"/>
              </w:rPr>
              <w:t xml:space="preserve">How to complete this on your phone: </w:t>
            </w:r>
            <w:r>
              <w:rPr>
                <w:sz w:val="20"/>
              </w:rPr>
              <w:t>tap inside each small yellow cell and type X. Tap inside each grey answer area, delete “TYPE HERE” or “TYPE YOUR ANSWER HERE”, and enter your response. Save the document and send it back by email.</w:t>
            </w:r>
          </w:p>
        </w:tc>
      </w:tr>
    </w:tbl>
    <w:p w14:paraId="5B7872D4" w14:textId="77777777" w:rsidR="00FC7762" w:rsidRDefault="00FC7762"/>
    <w:p w14:paraId="36DA1871" w14:textId="77777777" w:rsidR="00FC7762" w:rsidRDefault="00000000">
      <w:pPr>
        <w:spacing w:before="160" w:after="80"/>
      </w:pPr>
      <w:r>
        <w:rPr>
          <w:b/>
          <w:sz w:val="24"/>
        </w:rPr>
        <w:t>1. Do you think a new open-access MUGA would be a good addition to Harthill with Woodall Parish?</w:t>
      </w:r>
    </w:p>
    <w:tbl>
      <w:tblPr>
        <w:tblStyle w:val="TableGrid"/>
        <w:tblW w:w="0" w:type="auto"/>
        <w:tblLayout w:type="fixed"/>
        <w:tblLook w:val="04A0" w:firstRow="1" w:lastRow="0" w:firstColumn="1" w:lastColumn="0" w:noHBand="0" w:noVBand="1"/>
      </w:tblPr>
      <w:tblGrid>
        <w:gridCol w:w="792"/>
        <w:gridCol w:w="8496"/>
      </w:tblGrid>
      <w:tr w:rsidR="00FC7762" w14:paraId="7DDCAA0D" w14:textId="77777777">
        <w:tc>
          <w:tcPr>
            <w:tcW w:w="792" w:type="dxa"/>
            <w:shd w:val="clear" w:color="auto" w:fill="FFF2CC"/>
            <w:tcMar>
              <w:top w:w="100" w:type="dxa"/>
              <w:left w:w="100" w:type="dxa"/>
              <w:bottom w:w="100" w:type="dxa"/>
              <w:right w:w="100" w:type="dxa"/>
            </w:tcMar>
            <w:vAlign w:val="center"/>
          </w:tcPr>
          <w:p w14:paraId="67E87054"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5B2A3914" w14:textId="77777777" w:rsidR="00FC7762" w:rsidRDefault="00000000">
            <w:r>
              <w:t>Yes</w:t>
            </w:r>
          </w:p>
        </w:tc>
      </w:tr>
      <w:tr w:rsidR="00FC7762" w14:paraId="4CF5D5A1" w14:textId="77777777">
        <w:tc>
          <w:tcPr>
            <w:tcW w:w="792" w:type="dxa"/>
            <w:shd w:val="clear" w:color="auto" w:fill="FFF2CC"/>
            <w:tcMar>
              <w:top w:w="100" w:type="dxa"/>
              <w:left w:w="100" w:type="dxa"/>
              <w:bottom w:w="100" w:type="dxa"/>
              <w:right w:w="100" w:type="dxa"/>
            </w:tcMar>
            <w:vAlign w:val="center"/>
          </w:tcPr>
          <w:p w14:paraId="1574A33F"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36A7585E" w14:textId="77777777" w:rsidR="00FC7762" w:rsidRDefault="00000000">
            <w:r>
              <w:t>No</w:t>
            </w:r>
          </w:p>
        </w:tc>
      </w:tr>
      <w:tr w:rsidR="00FC7762" w14:paraId="5DB6A9DD" w14:textId="77777777">
        <w:tc>
          <w:tcPr>
            <w:tcW w:w="792" w:type="dxa"/>
            <w:shd w:val="clear" w:color="auto" w:fill="FFF2CC"/>
            <w:tcMar>
              <w:top w:w="100" w:type="dxa"/>
              <w:left w:w="100" w:type="dxa"/>
              <w:bottom w:w="100" w:type="dxa"/>
              <w:right w:w="100" w:type="dxa"/>
            </w:tcMar>
            <w:vAlign w:val="center"/>
          </w:tcPr>
          <w:p w14:paraId="0E116645"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4C8D244E" w14:textId="77777777" w:rsidR="00FC7762" w:rsidRDefault="00000000">
            <w:r>
              <w:t>Not sure</w:t>
            </w:r>
          </w:p>
        </w:tc>
      </w:tr>
    </w:tbl>
    <w:p w14:paraId="439F61D8" w14:textId="77777777" w:rsidR="00FC7762" w:rsidRDefault="00FC7762">
      <w:pPr>
        <w:spacing w:after="0"/>
      </w:pPr>
    </w:p>
    <w:p w14:paraId="54797E26" w14:textId="77777777" w:rsidR="00FC7762" w:rsidRDefault="00000000">
      <w:pPr>
        <w:spacing w:after="60"/>
      </w:pPr>
      <w:r>
        <w:rPr>
          <w:i/>
          <w:color w:val="505050"/>
          <w:sz w:val="20"/>
        </w:rPr>
        <w:t>Please tell us why:</w:t>
      </w:r>
    </w:p>
    <w:tbl>
      <w:tblPr>
        <w:tblStyle w:val="TableGrid"/>
        <w:tblW w:w="0" w:type="auto"/>
        <w:tblLayout w:type="fixed"/>
        <w:tblLook w:val="04A0" w:firstRow="1" w:lastRow="0" w:firstColumn="1" w:lastColumn="0" w:noHBand="0" w:noVBand="1"/>
      </w:tblPr>
      <w:tblGrid>
        <w:gridCol w:w="10512"/>
      </w:tblGrid>
      <w:tr w:rsidR="00FC7762" w14:paraId="3D3322BC" w14:textId="77777777">
        <w:tc>
          <w:tcPr>
            <w:tcW w:w="10512" w:type="dxa"/>
            <w:shd w:val="clear" w:color="auto" w:fill="EDEDED"/>
            <w:tcMar>
              <w:top w:w="120" w:type="dxa"/>
              <w:left w:w="130" w:type="dxa"/>
              <w:bottom w:w="120" w:type="dxa"/>
              <w:right w:w="130" w:type="dxa"/>
            </w:tcMar>
          </w:tcPr>
          <w:p w14:paraId="53E95A1C" w14:textId="77777777" w:rsidR="00FC7762" w:rsidRDefault="00000000">
            <w:r>
              <w:rPr>
                <w:color w:val="6E6E6E"/>
                <w:sz w:val="18"/>
              </w:rPr>
              <w:t>TYPE YOUR ANSWER HERE</w:t>
            </w:r>
          </w:p>
          <w:p w14:paraId="3A32CA00" w14:textId="77777777" w:rsidR="00FC7762" w:rsidRDefault="00000000">
            <w:r>
              <w:t xml:space="preserve"> </w:t>
            </w:r>
          </w:p>
          <w:p w14:paraId="497C3612" w14:textId="77777777" w:rsidR="00FC7762" w:rsidRDefault="00000000">
            <w:r>
              <w:t xml:space="preserve"> </w:t>
            </w:r>
          </w:p>
        </w:tc>
      </w:tr>
    </w:tbl>
    <w:p w14:paraId="6DC86A19" w14:textId="77777777" w:rsidR="00FC7762" w:rsidRDefault="00FC7762">
      <w:pPr>
        <w:spacing w:after="0"/>
      </w:pPr>
    </w:p>
    <w:p w14:paraId="3C9B3F30" w14:textId="77777777" w:rsidR="00FC7762" w:rsidRDefault="00000000">
      <w:pPr>
        <w:spacing w:before="160" w:after="80"/>
      </w:pPr>
      <w:r>
        <w:rPr>
          <w:b/>
          <w:sz w:val="24"/>
        </w:rPr>
        <w:t>2. Who in your household might use it?</w:t>
      </w:r>
    </w:p>
    <w:p w14:paraId="2AD3E2E4" w14:textId="77777777" w:rsidR="00FC7762" w:rsidRDefault="00000000">
      <w:pPr>
        <w:spacing w:after="60"/>
      </w:pPr>
      <w:r>
        <w:rPr>
          <w:i/>
          <w:color w:val="505050"/>
          <w:sz w:val="20"/>
        </w:rPr>
        <w:t>Type X in every yellow cell that applies.</w:t>
      </w:r>
    </w:p>
    <w:tbl>
      <w:tblPr>
        <w:tblStyle w:val="TableGrid"/>
        <w:tblW w:w="0" w:type="auto"/>
        <w:tblLayout w:type="fixed"/>
        <w:tblLook w:val="04A0" w:firstRow="1" w:lastRow="0" w:firstColumn="1" w:lastColumn="0" w:noHBand="0" w:noVBand="1"/>
      </w:tblPr>
      <w:tblGrid>
        <w:gridCol w:w="792"/>
        <w:gridCol w:w="8496"/>
      </w:tblGrid>
      <w:tr w:rsidR="00FC7762" w14:paraId="01ADBC2C" w14:textId="77777777">
        <w:tc>
          <w:tcPr>
            <w:tcW w:w="792" w:type="dxa"/>
            <w:shd w:val="clear" w:color="auto" w:fill="FFF2CC"/>
            <w:tcMar>
              <w:top w:w="100" w:type="dxa"/>
              <w:left w:w="100" w:type="dxa"/>
              <w:bottom w:w="100" w:type="dxa"/>
              <w:right w:w="100" w:type="dxa"/>
            </w:tcMar>
            <w:vAlign w:val="center"/>
          </w:tcPr>
          <w:p w14:paraId="1DB3FF20"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1D4F2E3E" w14:textId="77777777" w:rsidR="00FC7762" w:rsidRDefault="00000000">
            <w:r>
              <w:t>Children under 8</w:t>
            </w:r>
          </w:p>
        </w:tc>
      </w:tr>
      <w:tr w:rsidR="00FC7762" w14:paraId="56AFFCB3" w14:textId="77777777">
        <w:tc>
          <w:tcPr>
            <w:tcW w:w="792" w:type="dxa"/>
            <w:shd w:val="clear" w:color="auto" w:fill="FFF2CC"/>
            <w:tcMar>
              <w:top w:w="100" w:type="dxa"/>
              <w:left w:w="100" w:type="dxa"/>
              <w:bottom w:w="100" w:type="dxa"/>
              <w:right w:w="100" w:type="dxa"/>
            </w:tcMar>
            <w:vAlign w:val="center"/>
          </w:tcPr>
          <w:p w14:paraId="01188794"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2515F6F6" w14:textId="77777777" w:rsidR="00FC7762" w:rsidRDefault="00000000">
            <w:r>
              <w:t>Children aged 8-11</w:t>
            </w:r>
          </w:p>
        </w:tc>
      </w:tr>
      <w:tr w:rsidR="00FC7762" w14:paraId="3C47B450" w14:textId="77777777">
        <w:tc>
          <w:tcPr>
            <w:tcW w:w="792" w:type="dxa"/>
            <w:shd w:val="clear" w:color="auto" w:fill="FFF2CC"/>
            <w:tcMar>
              <w:top w:w="100" w:type="dxa"/>
              <w:left w:w="100" w:type="dxa"/>
              <w:bottom w:w="100" w:type="dxa"/>
              <w:right w:w="100" w:type="dxa"/>
            </w:tcMar>
            <w:vAlign w:val="center"/>
          </w:tcPr>
          <w:p w14:paraId="387E34B5"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5CB8E575" w14:textId="77777777" w:rsidR="00FC7762" w:rsidRDefault="00000000">
            <w:r>
              <w:t>Young people aged 12-17</w:t>
            </w:r>
          </w:p>
        </w:tc>
      </w:tr>
      <w:tr w:rsidR="00FC7762" w14:paraId="2B61B58A" w14:textId="77777777">
        <w:tc>
          <w:tcPr>
            <w:tcW w:w="792" w:type="dxa"/>
            <w:shd w:val="clear" w:color="auto" w:fill="FFF2CC"/>
            <w:tcMar>
              <w:top w:w="100" w:type="dxa"/>
              <w:left w:w="100" w:type="dxa"/>
              <w:bottom w:w="100" w:type="dxa"/>
              <w:right w:w="100" w:type="dxa"/>
            </w:tcMar>
            <w:vAlign w:val="center"/>
          </w:tcPr>
          <w:p w14:paraId="25DD2FBD"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317D34DC" w14:textId="77777777" w:rsidR="00FC7762" w:rsidRDefault="00000000">
            <w:r>
              <w:t>Adults aged 18-39</w:t>
            </w:r>
          </w:p>
        </w:tc>
      </w:tr>
      <w:tr w:rsidR="00FC7762" w14:paraId="6EEA2FCC" w14:textId="77777777">
        <w:tc>
          <w:tcPr>
            <w:tcW w:w="792" w:type="dxa"/>
            <w:shd w:val="clear" w:color="auto" w:fill="FFF2CC"/>
            <w:tcMar>
              <w:top w:w="100" w:type="dxa"/>
              <w:left w:w="100" w:type="dxa"/>
              <w:bottom w:w="100" w:type="dxa"/>
              <w:right w:w="100" w:type="dxa"/>
            </w:tcMar>
            <w:vAlign w:val="center"/>
          </w:tcPr>
          <w:p w14:paraId="5E7E2BE6"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2966FC4F" w14:textId="77777777" w:rsidR="00FC7762" w:rsidRDefault="00000000">
            <w:r>
              <w:t>Adults aged 40-59</w:t>
            </w:r>
          </w:p>
        </w:tc>
      </w:tr>
      <w:tr w:rsidR="00FC7762" w14:paraId="2D1CF7D4" w14:textId="77777777">
        <w:tc>
          <w:tcPr>
            <w:tcW w:w="792" w:type="dxa"/>
            <w:shd w:val="clear" w:color="auto" w:fill="FFF2CC"/>
            <w:tcMar>
              <w:top w:w="100" w:type="dxa"/>
              <w:left w:w="100" w:type="dxa"/>
              <w:bottom w:w="100" w:type="dxa"/>
              <w:right w:w="100" w:type="dxa"/>
            </w:tcMar>
            <w:vAlign w:val="center"/>
          </w:tcPr>
          <w:p w14:paraId="2938A1CB"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7CA3A5CF" w14:textId="77777777" w:rsidR="00FC7762" w:rsidRDefault="00000000">
            <w:r>
              <w:t>Adults aged 60 or over</w:t>
            </w:r>
          </w:p>
        </w:tc>
      </w:tr>
      <w:tr w:rsidR="00FC7762" w14:paraId="5E5A4B3F" w14:textId="77777777">
        <w:tc>
          <w:tcPr>
            <w:tcW w:w="792" w:type="dxa"/>
            <w:shd w:val="clear" w:color="auto" w:fill="FFF2CC"/>
            <w:tcMar>
              <w:top w:w="100" w:type="dxa"/>
              <w:left w:w="100" w:type="dxa"/>
              <w:bottom w:w="100" w:type="dxa"/>
              <w:right w:w="100" w:type="dxa"/>
            </w:tcMar>
            <w:vAlign w:val="center"/>
          </w:tcPr>
          <w:p w14:paraId="4B5C3CC8"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2C94AA69" w14:textId="77777777" w:rsidR="00FC7762" w:rsidRDefault="00000000">
            <w:r>
              <w:t>Nobody in my household</w:t>
            </w:r>
          </w:p>
        </w:tc>
      </w:tr>
    </w:tbl>
    <w:p w14:paraId="49058634" w14:textId="77777777" w:rsidR="00FC7762" w:rsidRDefault="00FC7762">
      <w:pPr>
        <w:spacing w:after="0"/>
      </w:pPr>
    </w:p>
    <w:p w14:paraId="73FA5C51" w14:textId="77777777" w:rsidR="00FC7762" w:rsidRDefault="00000000">
      <w:pPr>
        <w:spacing w:before="160" w:after="80"/>
      </w:pPr>
      <w:r>
        <w:rPr>
          <w:b/>
          <w:sz w:val="24"/>
        </w:rPr>
        <w:t>3. How might you or your family use the MUGA?</w:t>
      </w:r>
    </w:p>
    <w:tbl>
      <w:tblPr>
        <w:tblStyle w:val="TableGrid"/>
        <w:tblW w:w="0" w:type="auto"/>
        <w:tblLayout w:type="fixed"/>
        <w:tblLook w:val="04A0" w:firstRow="1" w:lastRow="0" w:firstColumn="1" w:lastColumn="0" w:noHBand="0" w:noVBand="1"/>
      </w:tblPr>
      <w:tblGrid>
        <w:gridCol w:w="792"/>
        <w:gridCol w:w="8496"/>
      </w:tblGrid>
      <w:tr w:rsidR="00FC7762" w14:paraId="4501CAF3" w14:textId="77777777">
        <w:tc>
          <w:tcPr>
            <w:tcW w:w="792" w:type="dxa"/>
            <w:shd w:val="clear" w:color="auto" w:fill="FFF2CC"/>
            <w:tcMar>
              <w:top w:w="100" w:type="dxa"/>
              <w:left w:w="100" w:type="dxa"/>
              <w:bottom w:w="100" w:type="dxa"/>
              <w:right w:w="100" w:type="dxa"/>
            </w:tcMar>
            <w:vAlign w:val="center"/>
          </w:tcPr>
          <w:p w14:paraId="66B4910D"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382D82DB" w14:textId="77777777" w:rsidR="00FC7762" w:rsidRDefault="00000000">
            <w:r>
              <w:t>Informal games with friends</w:t>
            </w:r>
          </w:p>
        </w:tc>
      </w:tr>
      <w:tr w:rsidR="00FC7762" w14:paraId="7945CF03" w14:textId="77777777">
        <w:tc>
          <w:tcPr>
            <w:tcW w:w="792" w:type="dxa"/>
            <w:shd w:val="clear" w:color="auto" w:fill="FFF2CC"/>
            <w:tcMar>
              <w:top w:w="100" w:type="dxa"/>
              <w:left w:w="100" w:type="dxa"/>
              <w:bottom w:w="100" w:type="dxa"/>
              <w:right w:w="100" w:type="dxa"/>
            </w:tcMar>
            <w:vAlign w:val="center"/>
          </w:tcPr>
          <w:p w14:paraId="70D39960"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00AFF48F" w14:textId="77777777" w:rsidR="00FC7762" w:rsidRDefault="00000000">
            <w:r>
              <w:t>Football</w:t>
            </w:r>
          </w:p>
        </w:tc>
      </w:tr>
      <w:tr w:rsidR="00FC7762" w14:paraId="338104C5" w14:textId="77777777">
        <w:tc>
          <w:tcPr>
            <w:tcW w:w="792" w:type="dxa"/>
            <w:shd w:val="clear" w:color="auto" w:fill="FFF2CC"/>
            <w:tcMar>
              <w:top w:w="100" w:type="dxa"/>
              <w:left w:w="100" w:type="dxa"/>
              <w:bottom w:w="100" w:type="dxa"/>
              <w:right w:w="100" w:type="dxa"/>
            </w:tcMar>
            <w:vAlign w:val="center"/>
          </w:tcPr>
          <w:p w14:paraId="0623A7B9"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20E60600" w14:textId="77777777" w:rsidR="00FC7762" w:rsidRDefault="00000000">
            <w:r>
              <w:t>Cricket practice</w:t>
            </w:r>
          </w:p>
        </w:tc>
      </w:tr>
      <w:tr w:rsidR="00FC7762" w14:paraId="28CE827D" w14:textId="77777777">
        <w:tc>
          <w:tcPr>
            <w:tcW w:w="792" w:type="dxa"/>
            <w:shd w:val="clear" w:color="auto" w:fill="FFF2CC"/>
            <w:tcMar>
              <w:top w:w="100" w:type="dxa"/>
              <w:left w:w="100" w:type="dxa"/>
              <w:bottom w:w="100" w:type="dxa"/>
              <w:right w:w="100" w:type="dxa"/>
            </w:tcMar>
            <w:vAlign w:val="center"/>
          </w:tcPr>
          <w:p w14:paraId="77A0BA14"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6C0F7A2A" w14:textId="77777777" w:rsidR="00FC7762" w:rsidRDefault="00000000">
            <w:r>
              <w:t>Tennis</w:t>
            </w:r>
          </w:p>
        </w:tc>
      </w:tr>
      <w:tr w:rsidR="00FC7762" w14:paraId="28721FCD" w14:textId="77777777">
        <w:tc>
          <w:tcPr>
            <w:tcW w:w="792" w:type="dxa"/>
            <w:shd w:val="clear" w:color="auto" w:fill="FFF2CC"/>
            <w:tcMar>
              <w:top w:w="100" w:type="dxa"/>
              <w:left w:w="100" w:type="dxa"/>
              <w:bottom w:w="100" w:type="dxa"/>
              <w:right w:w="100" w:type="dxa"/>
            </w:tcMar>
            <w:vAlign w:val="center"/>
          </w:tcPr>
          <w:p w14:paraId="1570B82D" w14:textId="77777777" w:rsidR="00FC7762" w:rsidRDefault="00000000">
            <w:pPr>
              <w:jc w:val="center"/>
            </w:pPr>
            <w:r>
              <w:rPr>
                <w:sz w:val="24"/>
              </w:rPr>
              <w:lastRenderedPageBreak/>
              <w:t xml:space="preserve"> </w:t>
            </w:r>
          </w:p>
        </w:tc>
        <w:tc>
          <w:tcPr>
            <w:tcW w:w="8496" w:type="dxa"/>
            <w:tcMar>
              <w:top w:w="80" w:type="dxa"/>
              <w:left w:w="100" w:type="dxa"/>
              <w:bottom w:w="80" w:type="dxa"/>
              <w:right w:w="100" w:type="dxa"/>
            </w:tcMar>
          </w:tcPr>
          <w:p w14:paraId="205643C2" w14:textId="77777777" w:rsidR="00FC7762" w:rsidRDefault="00000000">
            <w:r>
              <w:t>Pickleball</w:t>
            </w:r>
          </w:p>
        </w:tc>
      </w:tr>
      <w:tr w:rsidR="00FC7762" w14:paraId="11765413" w14:textId="77777777">
        <w:tc>
          <w:tcPr>
            <w:tcW w:w="792" w:type="dxa"/>
            <w:shd w:val="clear" w:color="auto" w:fill="FFF2CC"/>
            <w:tcMar>
              <w:top w:w="100" w:type="dxa"/>
              <w:left w:w="100" w:type="dxa"/>
              <w:bottom w:w="100" w:type="dxa"/>
              <w:right w:w="100" w:type="dxa"/>
            </w:tcMar>
            <w:vAlign w:val="center"/>
          </w:tcPr>
          <w:p w14:paraId="3D3AC966"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134D244D" w14:textId="77777777" w:rsidR="00FC7762" w:rsidRDefault="00000000">
            <w:r>
              <w:t>Exercise or fitness sessions</w:t>
            </w:r>
          </w:p>
        </w:tc>
      </w:tr>
      <w:tr w:rsidR="00FC7762" w14:paraId="1656A1F2" w14:textId="77777777">
        <w:tc>
          <w:tcPr>
            <w:tcW w:w="792" w:type="dxa"/>
            <w:shd w:val="clear" w:color="auto" w:fill="FFF2CC"/>
            <w:tcMar>
              <w:top w:w="100" w:type="dxa"/>
              <w:left w:w="100" w:type="dxa"/>
              <w:bottom w:w="100" w:type="dxa"/>
              <w:right w:w="100" w:type="dxa"/>
            </w:tcMar>
            <w:vAlign w:val="center"/>
          </w:tcPr>
          <w:p w14:paraId="038415ED"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7D49E156" w14:textId="77777777" w:rsidR="00FC7762" w:rsidRDefault="00000000">
            <w:r>
              <w:t>Organised coaching or community sessions</w:t>
            </w:r>
          </w:p>
        </w:tc>
      </w:tr>
      <w:tr w:rsidR="00FC7762" w14:paraId="396A1BC6" w14:textId="77777777">
        <w:tc>
          <w:tcPr>
            <w:tcW w:w="792" w:type="dxa"/>
            <w:shd w:val="clear" w:color="auto" w:fill="FFF2CC"/>
            <w:tcMar>
              <w:top w:w="100" w:type="dxa"/>
              <w:left w:w="100" w:type="dxa"/>
              <w:bottom w:w="100" w:type="dxa"/>
              <w:right w:w="100" w:type="dxa"/>
            </w:tcMar>
            <w:vAlign w:val="center"/>
          </w:tcPr>
          <w:p w14:paraId="148F8494"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60DDD610" w14:textId="77777777" w:rsidR="00FC7762" w:rsidRDefault="00000000">
            <w:r>
              <w:t>Other</w:t>
            </w:r>
          </w:p>
        </w:tc>
      </w:tr>
    </w:tbl>
    <w:p w14:paraId="36B84D5A" w14:textId="77777777" w:rsidR="00FC7762" w:rsidRDefault="00FC7762">
      <w:pPr>
        <w:spacing w:after="0"/>
      </w:pPr>
    </w:p>
    <w:tbl>
      <w:tblPr>
        <w:tblStyle w:val="TableGrid"/>
        <w:tblW w:w="0" w:type="auto"/>
        <w:tblLayout w:type="fixed"/>
        <w:tblLook w:val="04A0" w:firstRow="1" w:lastRow="0" w:firstColumn="1" w:lastColumn="0" w:noHBand="0" w:noVBand="1"/>
      </w:tblPr>
      <w:tblGrid>
        <w:gridCol w:w="10512"/>
      </w:tblGrid>
      <w:tr w:rsidR="00FC7762" w14:paraId="55E4995F" w14:textId="77777777">
        <w:tc>
          <w:tcPr>
            <w:tcW w:w="10512" w:type="dxa"/>
            <w:shd w:val="clear" w:color="auto" w:fill="EDEDED"/>
            <w:tcMar>
              <w:top w:w="120" w:type="dxa"/>
              <w:left w:w="130" w:type="dxa"/>
              <w:bottom w:w="120" w:type="dxa"/>
              <w:right w:w="130" w:type="dxa"/>
            </w:tcMar>
          </w:tcPr>
          <w:p w14:paraId="577C480A" w14:textId="77777777" w:rsidR="00FC7762" w:rsidRDefault="00000000">
            <w:r>
              <w:rPr>
                <w:color w:val="6E6E6E"/>
                <w:sz w:val="18"/>
              </w:rPr>
              <w:t>IF OTHER, TYPE HERE</w:t>
            </w:r>
          </w:p>
        </w:tc>
      </w:tr>
    </w:tbl>
    <w:p w14:paraId="3DDCC760" w14:textId="77777777" w:rsidR="00FC7762" w:rsidRDefault="00FC7762">
      <w:pPr>
        <w:spacing w:after="0"/>
      </w:pPr>
    </w:p>
    <w:p w14:paraId="59D97CFF" w14:textId="77777777" w:rsidR="00FC7762" w:rsidRDefault="00000000">
      <w:pPr>
        <w:spacing w:before="160" w:after="80"/>
      </w:pPr>
      <w:r>
        <w:rPr>
          <w:b/>
          <w:sz w:val="24"/>
        </w:rPr>
        <w:t>4. Which would you prefer the MUGA to include?</w:t>
      </w:r>
    </w:p>
    <w:p w14:paraId="079D3BA6" w14:textId="77777777" w:rsidR="00FC7762" w:rsidRDefault="00000000">
      <w:pPr>
        <w:spacing w:after="60"/>
      </w:pPr>
      <w:r>
        <w:t>The MUGA will include football goals, but the design allows for either basketball hoops or netball posts.</w:t>
      </w:r>
    </w:p>
    <w:tbl>
      <w:tblPr>
        <w:tblStyle w:val="TableGrid"/>
        <w:tblW w:w="0" w:type="auto"/>
        <w:tblLayout w:type="fixed"/>
        <w:tblLook w:val="04A0" w:firstRow="1" w:lastRow="0" w:firstColumn="1" w:lastColumn="0" w:noHBand="0" w:noVBand="1"/>
      </w:tblPr>
      <w:tblGrid>
        <w:gridCol w:w="792"/>
        <w:gridCol w:w="8496"/>
      </w:tblGrid>
      <w:tr w:rsidR="00FC7762" w14:paraId="470E6E55" w14:textId="77777777">
        <w:tc>
          <w:tcPr>
            <w:tcW w:w="792" w:type="dxa"/>
            <w:shd w:val="clear" w:color="auto" w:fill="FFF2CC"/>
            <w:tcMar>
              <w:top w:w="100" w:type="dxa"/>
              <w:left w:w="100" w:type="dxa"/>
              <w:bottom w:w="100" w:type="dxa"/>
              <w:right w:w="100" w:type="dxa"/>
            </w:tcMar>
            <w:vAlign w:val="center"/>
          </w:tcPr>
          <w:p w14:paraId="36061032"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21A80D2E" w14:textId="77777777" w:rsidR="00FC7762" w:rsidRDefault="00000000">
            <w:r>
              <w:t>Basketball hoops</w:t>
            </w:r>
          </w:p>
        </w:tc>
      </w:tr>
      <w:tr w:rsidR="00FC7762" w14:paraId="1668306B" w14:textId="77777777">
        <w:tc>
          <w:tcPr>
            <w:tcW w:w="792" w:type="dxa"/>
            <w:shd w:val="clear" w:color="auto" w:fill="FFF2CC"/>
            <w:tcMar>
              <w:top w:w="100" w:type="dxa"/>
              <w:left w:w="100" w:type="dxa"/>
              <w:bottom w:w="100" w:type="dxa"/>
              <w:right w:w="100" w:type="dxa"/>
            </w:tcMar>
            <w:vAlign w:val="center"/>
          </w:tcPr>
          <w:p w14:paraId="0FAB9DCE"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45D1A307" w14:textId="77777777" w:rsidR="00FC7762" w:rsidRDefault="00000000">
            <w:r>
              <w:t>Netball posts</w:t>
            </w:r>
          </w:p>
        </w:tc>
      </w:tr>
      <w:tr w:rsidR="00FC7762" w14:paraId="32A7F205" w14:textId="77777777">
        <w:tc>
          <w:tcPr>
            <w:tcW w:w="792" w:type="dxa"/>
            <w:shd w:val="clear" w:color="auto" w:fill="FFF2CC"/>
            <w:tcMar>
              <w:top w:w="100" w:type="dxa"/>
              <w:left w:w="100" w:type="dxa"/>
              <w:bottom w:w="100" w:type="dxa"/>
              <w:right w:w="100" w:type="dxa"/>
            </w:tcMar>
            <w:vAlign w:val="center"/>
          </w:tcPr>
          <w:p w14:paraId="3616296D"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0B40090D" w14:textId="77777777" w:rsidR="00FC7762" w:rsidRDefault="00000000">
            <w:r>
              <w:t>No preference</w:t>
            </w:r>
          </w:p>
        </w:tc>
      </w:tr>
    </w:tbl>
    <w:p w14:paraId="6FFC696E" w14:textId="77777777" w:rsidR="00FC7762" w:rsidRDefault="00FC7762">
      <w:pPr>
        <w:spacing w:after="0"/>
      </w:pPr>
    </w:p>
    <w:p w14:paraId="416582F8" w14:textId="77777777" w:rsidR="00FC7762" w:rsidRDefault="00000000">
      <w:pPr>
        <w:spacing w:before="160" w:after="80"/>
      </w:pPr>
      <w:r>
        <w:rPr>
          <w:b/>
          <w:sz w:val="24"/>
        </w:rPr>
        <w:t>5. Which sports would you or members of your household be likely to play?</w:t>
      </w:r>
    </w:p>
    <w:p w14:paraId="6E5E2E0C" w14:textId="77777777" w:rsidR="00FC7762" w:rsidRDefault="00000000">
      <w:pPr>
        <w:spacing w:after="60"/>
      </w:pPr>
      <w:r>
        <w:rPr>
          <w:i/>
          <w:color w:val="505050"/>
          <w:sz w:val="20"/>
        </w:rPr>
        <w:t>Type X in every yellow cell that applies.</w:t>
      </w:r>
    </w:p>
    <w:tbl>
      <w:tblPr>
        <w:tblStyle w:val="TableGrid"/>
        <w:tblW w:w="0" w:type="auto"/>
        <w:tblLayout w:type="fixed"/>
        <w:tblLook w:val="04A0" w:firstRow="1" w:lastRow="0" w:firstColumn="1" w:lastColumn="0" w:noHBand="0" w:noVBand="1"/>
      </w:tblPr>
      <w:tblGrid>
        <w:gridCol w:w="792"/>
        <w:gridCol w:w="8496"/>
      </w:tblGrid>
      <w:tr w:rsidR="00FC7762" w14:paraId="23377E06" w14:textId="77777777">
        <w:tc>
          <w:tcPr>
            <w:tcW w:w="792" w:type="dxa"/>
            <w:shd w:val="clear" w:color="auto" w:fill="FFF2CC"/>
            <w:tcMar>
              <w:top w:w="100" w:type="dxa"/>
              <w:left w:w="100" w:type="dxa"/>
              <w:bottom w:w="100" w:type="dxa"/>
              <w:right w:w="100" w:type="dxa"/>
            </w:tcMar>
            <w:vAlign w:val="center"/>
          </w:tcPr>
          <w:p w14:paraId="2E1966EA"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1F8DEFDC" w14:textId="77777777" w:rsidR="00FC7762" w:rsidRDefault="00000000">
            <w:r>
              <w:t>Football</w:t>
            </w:r>
          </w:p>
        </w:tc>
      </w:tr>
      <w:tr w:rsidR="00FC7762" w14:paraId="4696D294" w14:textId="77777777">
        <w:tc>
          <w:tcPr>
            <w:tcW w:w="792" w:type="dxa"/>
            <w:shd w:val="clear" w:color="auto" w:fill="FFF2CC"/>
            <w:tcMar>
              <w:top w:w="100" w:type="dxa"/>
              <w:left w:w="100" w:type="dxa"/>
              <w:bottom w:w="100" w:type="dxa"/>
              <w:right w:w="100" w:type="dxa"/>
            </w:tcMar>
            <w:vAlign w:val="center"/>
          </w:tcPr>
          <w:p w14:paraId="22EA8160"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19720782" w14:textId="77777777" w:rsidR="00FC7762" w:rsidRDefault="00000000">
            <w:r>
              <w:t>Cricket</w:t>
            </w:r>
          </w:p>
        </w:tc>
      </w:tr>
      <w:tr w:rsidR="00FC7762" w14:paraId="3E877F6F" w14:textId="77777777">
        <w:tc>
          <w:tcPr>
            <w:tcW w:w="792" w:type="dxa"/>
            <w:shd w:val="clear" w:color="auto" w:fill="FFF2CC"/>
            <w:tcMar>
              <w:top w:w="100" w:type="dxa"/>
              <w:left w:w="100" w:type="dxa"/>
              <w:bottom w:w="100" w:type="dxa"/>
              <w:right w:w="100" w:type="dxa"/>
            </w:tcMar>
            <w:vAlign w:val="center"/>
          </w:tcPr>
          <w:p w14:paraId="23195521"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1DE392E8" w14:textId="77777777" w:rsidR="00FC7762" w:rsidRDefault="00000000">
            <w:r>
              <w:t>Basketball - if hoops are selected</w:t>
            </w:r>
          </w:p>
        </w:tc>
      </w:tr>
      <w:tr w:rsidR="00FC7762" w14:paraId="10DA9E42" w14:textId="77777777">
        <w:tc>
          <w:tcPr>
            <w:tcW w:w="792" w:type="dxa"/>
            <w:shd w:val="clear" w:color="auto" w:fill="FFF2CC"/>
            <w:tcMar>
              <w:top w:w="100" w:type="dxa"/>
              <w:left w:w="100" w:type="dxa"/>
              <w:bottom w:w="100" w:type="dxa"/>
              <w:right w:w="100" w:type="dxa"/>
            </w:tcMar>
            <w:vAlign w:val="center"/>
          </w:tcPr>
          <w:p w14:paraId="6F30A528"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383CD596" w14:textId="77777777" w:rsidR="00FC7762" w:rsidRDefault="00000000">
            <w:r>
              <w:t>Netball - if posts are selected</w:t>
            </w:r>
          </w:p>
        </w:tc>
      </w:tr>
      <w:tr w:rsidR="00FC7762" w14:paraId="015BAFD0" w14:textId="77777777">
        <w:tc>
          <w:tcPr>
            <w:tcW w:w="792" w:type="dxa"/>
            <w:shd w:val="clear" w:color="auto" w:fill="FFF2CC"/>
            <w:tcMar>
              <w:top w:w="100" w:type="dxa"/>
              <w:left w:w="100" w:type="dxa"/>
              <w:bottom w:w="100" w:type="dxa"/>
              <w:right w:w="100" w:type="dxa"/>
            </w:tcMar>
            <w:vAlign w:val="center"/>
          </w:tcPr>
          <w:p w14:paraId="2DF5F762"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5020474A" w14:textId="77777777" w:rsidR="00FC7762" w:rsidRDefault="00000000">
            <w:r>
              <w:t>Tennis</w:t>
            </w:r>
          </w:p>
        </w:tc>
      </w:tr>
      <w:tr w:rsidR="00FC7762" w14:paraId="60B5A970" w14:textId="77777777">
        <w:tc>
          <w:tcPr>
            <w:tcW w:w="792" w:type="dxa"/>
            <w:shd w:val="clear" w:color="auto" w:fill="FFF2CC"/>
            <w:tcMar>
              <w:top w:w="100" w:type="dxa"/>
              <w:left w:w="100" w:type="dxa"/>
              <w:bottom w:w="100" w:type="dxa"/>
              <w:right w:w="100" w:type="dxa"/>
            </w:tcMar>
            <w:vAlign w:val="center"/>
          </w:tcPr>
          <w:p w14:paraId="35746E71"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4EBDC183" w14:textId="77777777" w:rsidR="00FC7762" w:rsidRDefault="00000000">
            <w:r>
              <w:t>Pickleball</w:t>
            </w:r>
          </w:p>
        </w:tc>
      </w:tr>
      <w:tr w:rsidR="00FC7762" w14:paraId="502443C7" w14:textId="77777777">
        <w:tc>
          <w:tcPr>
            <w:tcW w:w="792" w:type="dxa"/>
            <w:shd w:val="clear" w:color="auto" w:fill="FFF2CC"/>
            <w:tcMar>
              <w:top w:w="100" w:type="dxa"/>
              <w:left w:w="100" w:type="dxa"/>
              <w:bottom w:w="100" w:type="dxa"/>
              <w:right w:w="100" w:type="dxa"/>
            </w:tcMar>
            <w:vAlign w:val="center"/>
          </w:tcPr>
          <w:p w14:paraId="34320847"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7E74566B" w14:textId="77777777" w:rsidR="00FC7762" w:rsidRDefault="00000000">
            <w:r>
              <w:t>Other</w:t>
            </w:r>
          </w:p>
        </w:tc>
      </w:tr>
    </w:tbl>
    <w:p w14:paraId="1A48FB58" w14:textId="77777777" w:rsidR="00FC7762" w:rsidRDefault="00FC7762">
      <w:pPr>
        <w:spacing w:after="0"/>
      </w:pPr>
    </w:p>
    <w:tbl>
      <w:tblPr>
        <w:tblStyle w:val="TableGrid"/>
        <w:tblW w:w="0" w:type="auto"/>
        <w:tblLayout w:type="fixed"/>
        <w:tblLook w:val="04A0" w:firstRow="1" w:lastRow="0" w:firstColumn="1" w:lastColumn="0" w:noHBand="0" w:noVBand="1"/>
      </w:tblPr>
      <w:tblGrid>
        <w:gridCol w:w="10512"/>
      </w:tblGrid>
      <w:tr w:rsidR="00FC7762" w14:paraId="143B17F1" w14:textId="77777777">
        <w:tc>
          <w:tcPr>
            <w:tcW w:w="10512" w:type="dxa"/>
            <w:shd w:val="clear" w:color="auto" w:fill="EDEDED"/>
            <w:tcMar>
              <w:top w:w="120" w:type="dxa"/>
              <w:left w:w="130" w:type="dxa"/>
              <w:bottom w:w="120" w:type="dxa"/>
              <w:right w:w="130" w:type="dxa"/>
            </w:tcMar>
          </w:tcPr>
          <w:p w14:paraId="7CDF0E78" w14:textId="77777777" w:rsidR="00FC7762" w:rsidRDefault="00000000">
            <w:r>
              <w:rPr>
                <w:color w:val="6E6E6E"/>
                <w:sz w:val="18"/>
              </w:rPr>
              <w:t>IF OTHER, TYPE HERE</w:t>
            </w:r>
          </w:p>
        </w:tc>
      </w:tr>
    </w:tbl>
    <w:p w14:paraId="3A124641" w14:textId="77777777" w:rsidR="00FC7762" w:rsidRDefault="00FC7762">
      <w:pPr>
        <w:spacing w:after="0"/>
      </w:pPr>
    </w:p>
    <w:p w14:paraId="6A1DECF3" w14:textId="77777777" w:rsidR="00FC7762" w:rsidRDefault="00000000">
      <w:pPr>
        <w:spacing w:before="160" w:after="80"/>
      </w:pPr>
      <w:r>
        <w:rPr>
          <w:b/>
          <w:sz w:val="24"/>
        </w:rPr>
        <w:t>6. What other sports or activities should the design accommodate?</w:t>
      </w:r>
    </w:p>
    <w:tbl>
      <w:tblPr>
        <w:tblStyle w:val="TableGrid"/>
        <w:tblW w:w="0" w:type="auto"/>
        <w:tblLayout w:type="fixed"/>
        <w:tblLook w:val="04A0" w:firstRow="1" w:lastRow="0" w:firstColumn="1" w:lastColumn="0" w:noHBand="0" w:noVBand="1"/>
      </w:tblPr>
      <w:tblGrid>
        <w:gridCol w:w="10512"/>
      </w:tblGrid>
      <w:tr w:rsidR="00FC7762" w14:paraId="281554BE" w14:textId="77777777">
        <w:tc>
          <w:tcPr>
            <w:tcW w:w="10512" w:type="dxa"/>
            <w:shd w:val="clear" w:color="auto" w:fill="EDEDED"/>
            <w:tcMar>
              <w:top w:w="120" w:type="dxa"/>
              <w:left w:w="130" w:type="dxa"/>
              <w:bottom w:w="120" w:type="dxa"/>
              <w:right w:w="130" w:type="dxa"/>
            </w:tcMar>
          </w:tcPr>
          <w:p w14:paraId="19180F1B" w14:textId="77777777" w:rsidR="00FC7762" w:rsidRDefault="00000000">
            <w:r>
              <w:rPr>
                <w:color w:val="6E6E6E"/>
                <w:sz w:val="18"/>
              </w:rPr>
              <w:t>TYPE YOUR ANSWER HERE</w:t>
            </w:r>
          </w:p>
          <w:p w14:paraId="4B0836B4" w14:textId="77777777" w:rsidR="00FC7762" w:rsidRDefault="00000000">
            <w:r>
              <w:t xml:space="preserve"> </w:t>
            </w:r>
          </w:p>
          <w:p w14:paraId="15278490" w14:textId="77777777" w:rsidR="00FC7762" w:rsidRDefault="00000000">
            <w:r>
              <w:t xml:space="preserve"> </w:t>
            </w:r>
          </w:p>
        </w:tc>
      </w:tr>
    </w:tbl>
    <w:p w14:paraId="5560BAFD" w14:textId="77777777" w:rsidR="00FC7762" w:rsidRDefault="00FC7762">
      <w:pPr>
        <w:spacing w:after="0"/>
      </w:pPr>
    </w:p>
    <w:p w14:paraId="7AF25E10" w14:textId="77777777" w:rsidR="00FC7762" w:rsidRDefault="00000000">
      <w:r>
        <w:br w:type="page"/>
      </w:r>
    </w:p>
    <w:p w14:paraId="3F0F8A11" w14:textId="77777777" w:rsidR="00FC7762" w:rsidRDefault="00000000">
      <w:pPr>
        <w:spacing w:before="160" w:after="80"/>
      </w:pPr>
      <w:r>
        <w:rPr>
          <w:b/>
          <w:sz w:val="24"/>
        </w:rPr>
        <w:lastRenderedPageBreak/>
        <w:t>7. When would your household be most likely to use it?</w:t>
      </w:r>
    </w:p>
    <w:p w14:paraId="52308A90" w14:textId="77777777" w:rsidR="00FC7762" w:rsidRDefault="00000000">
      <w:pPr>
        <w:spacing w:after="60"/>
      </w:pPr>
      <w:r>
        <w:rPr>
          <w:i/>
          <w:color w:val="505050"/>
          <w:sz w:val="20"/>
        </w:rPr>
        <w:t>Type X in every yellow cell that applies.</w:t>
      </w:r>
    </w:p>
    <w:tbl>
      <w:tblPr>
        <w:tblStyle w:val="TableGrid"/>
        <w:tblW w:w="0" w:type="auto"/>
        <w:tblLayout w:type="fixed"/>
        <w:tblLook w:val="04A0" w:firstRow="1" w:lastRow="0" w:firstColumn="1" w:lastColumn="0" w:noHBand="0" w:noVBand="1"/>
      </w:tblPr>
      <w:tblGrid>
        <w:gridCol w:w="792"/>
        <w:gridCol w:w="8496"/>
      </w:tblGrid>
      <w:tr w:rsidR="00FC7762" w14:paraId="16D1AA93" w14:textId="77777777">
        <w:tc>
          <w:tcPr>
            <w:tcW w:w="792" w:type="dxa"/>
            <w:shd w:val="clear" w:color="auto" w:fill="FFF2CC"/>
            <w:tcMar>
              <w:top w:w="100" w:type="dxa"/>
              <w:left w:w="100" w:type="dxa"/>
              <w:bottom w:w="100" w:type="dxa"/>
              <w:right w:w="100" w:type="dxa"/>
            </w:tcMar>
            <w:vAlign w:val="center"/>
          </w:tcPr>
          <w:p w14:paraId="2B408EBB"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66B05C4C" w14:textId="77777777" w:rsidR="00FC7762" w:rsidRDefault="00000000">
            <w:r>
              <w:t>Before school</w:t>
            </w:r>
          </w:p>
        </w:tc>
      </w:tr>
      <w:tr w:rsidR="00FC7762" w14:paraId="53E915E3" w14:textId="77777777">
        <w:tc>
          <w:tcPr>
            <w:tcW w:w="792" w:type="dxa"/>
            <w:shd w:val="clear" w:color="auto" w:fill="FFF2CC"/>
            <w:tcMar>
              <w:top w:w="100" w:type="dxa"/>
              <w:left w:w="100" w:type="dxa"/>
              <w:bottom w:w="100" w:type="dxa"/>
              <w:right w:w="100" w:type="dxa"/>
            </w:tcMar>
            <w:vAlign w:val="center"/>
          </w:tcPr>
          <w:p w14:paraId="04899083"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2C79B387" w14:textId="77777777" w:rsidR="00FC7762" w:rsidRDefault="00000000">
            <w:r>
              <w:t>After school</w:t>
            </w:r>
          </w:p>
        </w:tc>
      </w:tr>
      <w:tr w:rsidR="00FC7762" w14:paraId="22F046CC" w14:textId="77777777">
        <w:tc>
          <w:tcPr>
            <w:tcW w:w="792" w:type="dxa"/>
            <w:shd w:val="clear" w:color="auto" w:fill="FFF2CC"/>
            <w:tcMar>
              <w:top w:w="100" w:type="dxa"/>
              <w:left w:w="100" w:type="dxa"/>
              <w:bottom w:w="100" w:type="dxa"/>
              <w:right w:w="100" w:type="dxa"/>
            </w:tcMar>
            <w:vAlign w:val="center"/>
          </w:tcPr>
          <w:p w14:paraId="2FF9891F"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130E3412" w14:textId="77777777" w:rsidR="00FC7762" w:rsidRDefault="00000000">
            <w:r>
              <w:t>Weekday daytime</w:t>
            </w:r>
          </w:p>
        </w:tc>
      </w:tr>
      <w:tr w:rsidR="00FC7762" w14:paraId="622C551B" w14:textId="77777777">
        <w:tc>
          <w:tcPr>
            <w:tcW w:w="792" w:type="dxa"/>
            <w:shd w:val="clear" w:color="auto" w:fill="FFF2CC"/>
            <w:tcMar>
              <w:top w:w="100" w:type="dxa"/>
              <w:left w:w="100" w:type="dxa"/>
              <w:bottom w:w="100" w:type="dxa"/>
              <w:right w:w="100" w:type="dxa"/>
            </w:tcMar>
            <w:vAlign w:val="center"/>
          </w:tcPr>
          <w:p w14:paraId="76D8B2AF"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724BD4B7" w14:textId="77777777" w:rsidR="00FC7762" w:rsidRDefault="00000000">
            <w:r>
              <w:t>Weekday evenings</w:t>
            </w:r>
          </w:p>
        </w:tc>
      </w:tr>
      <w:tr w:rsidR="00FC7762" w14:paraId="3DE4464B" w14:textId="77777777">
        <w:tc>
          <w:tcPr>
            <w:tcW w:w="792" w:type="dxa"/>
            <w:shd w:val="clear" w:color="auto" w:fill="FFF2CC"/>
            <w:tcMar>
              <w:top w:w="100" w:type="dxa"/>
              <w:left w:w="100" w:type="dxa"/>
              <w:bottom w:w="100" w:type="dxa"/>
              <w:right w:w="100" w:type="dxa"/>
            </w:tcMar>
            <w:vAlign w:val="center"/>
          </w:tcPr>
          <w:p w14:paraId="59C9EAE9"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3245E162" w14:textId="77777777" w:rsidR="00FC7762" w:rsidRDefault="00000000">
            <w:r>
              <w:t>Weekends</w:t>
            </w:r>
          </w:p>
        </w:tc>
      </w:tr>
      <w:tr w:rsidR="00FC7762" w14:paraId="3735437A" w14:textId="77777777">
        <w:tc>
          <w:tcPr>
            <w:tcW w:w="792" w:type="dxa"/>
            <w:shd w:val="clear" w:color="auto" w:fill="FFF2CC"/>
            <w:tcMar>
              <w:top w:w="100" w:type="dxa"/>
              <w:left w:w="100" w:type="dxa"/>
              <w:bottom w:w="100" w:type="dxa"/>
              <w:right w:w="100" w:type="dxa"/>
            </w:tcMar>
            <w:vAlign w:val="center"/>
          </w:tcPr>
          <w:p w14:paraId="79696EFA"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5CD374D0" w14:textId="77777777" w:rsidR="00FC7762" w:rsidRDefault="00000000">
            <w:r>
              <w:t>School holidays</w:t>
            </w:r>
          </w:p>
        </w:tc>
      </w:tr>
    </w:tbl>
    <w:p w14:paraId="116A7916" w14:textId="77777777" w:rsidR="00FC7762" w:rsidRDefault="00FC7762">
      <w:pPr>
        <w:spacing w:after="0"/>
      </w:pPr>
    </w:p>
    <w:p w14:paraId="3CB40BB2" w14:textId="77777777" w:rsidR="00FC7762" w:rsidRDefault="00000000">
      <w:pPr>
        <w:spacing w:before="160" w:after="80"/>
      </w:pPr>
      <w:r>
        <w:rPr>
          <w:b/>
          <w:sz w:val="24"/>
        </w:rPr>
        <w:t>8. Should floodlighting be included so that the MUGA can be used during darker evenings?</w:t>
      </w:r>
    </w:p>
    <w:tbl>
      <w:tblPr>
        <w:tblStyle w:val="TableGrid"/>
        <w:tblW w:w="0" w:type="auto"/>
        <w:tblLayout w:type="fixed"/>
        <w:tblLook w:val="04A0" w:firstRow="1" w:lastRow="0" w:firstColumn="1" w:lastColumn="0" w:noHBand="0" w:noVBand="1"/>
      </w:tblPr>
      <w:tblGrid>
        <w:gridCol w:w="792"/>
        <w:gridCol w:w="8496"/>
      </w:tblGrid>
      <w:tr w:rsidR="00FC7762" w14:paraId="39FFE0CD" w14:textId="77777777">
        <w:tc>
          <w:tcPr>
            <w:tcW w:w="792" w:type="dxa"/>
            <w:shd w:val="clear" w:color="auto" w:fill="FFF2CC"/>
            <w:tcMar>
              <w:top w:w="100" w:type="dxa"/>
              <w:left w:w="100" w:type="dxa"/>
              <w:bottom w:w="100" w:type="dxa"/>
              <w:right w:w="100" w:type="dxa"/>
            </w:tcMar>
            <w:vAlign w:val="center"/>
          </w:tcPr>
          <w:p w14:paraId="6231892C"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21685133" w14:textId="77777777" w:rsidR="00FC7762" w:rsidRDefault="00000000">
            <w:r>
              <w:t>Yes</w:t>
            </w:r>
          </w:p>
        </w:tc>
      </w:tr>
      <w:tr w:rsidR="00FC7762" w14:paraId="7D8017D8" w14:textId="77777777">
        <w:tc>
          <w:tcPr>
            <w:tcW w:w="792" w:type="dxa"/>
            <w:shd w:val="clear" w:color="auto" w:fill="FFF2CC"/>
            <w:tcMar>
              <w:top w:w="100" w:type="dxa"/>
              <w:left w:w="100" w:type="dxa"/>
              <w:bottom w:w="100" w:type="dxa"/>
              <w:right w:w="100" w:type="dxa"/>
            </w:tcMar>
            <w:vAlign w:val="center"/>
          </w:tcPr>
          <w:p w14:paraId="285FF90F"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04E26D19" w14:textId="77777777" w:rsidR="00FC7762" w:rsidRDefault="00000000">
            <w:r>
              <w:t>No</w:t>
            </w:r>
          </w:p>
        </w:tc>
      </w:tr>
      <w:tr w:rsidR="00FC7762" w14:paraId="2A7B4E64" w14:textId="77777777">
        <w:tc>
          <w:tcPr>
            <w:tcW w:w="792" w:type="dxa"/>
            <w:shd w:val="clear" w:color="auto" w:fill="FFF2CC"/>
            <w:tcMar>
              <w:top w:w="100" w:type="dxa"/>
              <w:left w:w="100" w:type="dxa"/>
              <w:bottom w:w="100" w:type="dxa"/>
              <w:right w:w="100" w:type="dxa"/>
            </w:tcMar>
            <w:vAlign w:val="center"/>
          </w:tcPr>
          <w:p w14:paraId="361FA96A"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77B3095E" w14:textId="77777777" w:rsidR="00FC7762" w:rsidRDefault="00000000">
            <w:r>
              <w:t>Not sure</w:t>
            </w:r>
          </w:p>
        </w:tc>
      </w:tr>
    </w:tbl>
    <w:p w14:paraId="577B13E4" w14:textId="77777777" w:rsidR="00FC7762" w:rsidRDefault="00FC7762">
      <w:pPr>
        <w:spacing w:after="0"/>
      </w:pPr>
    </w:p>
    <w:p w14:paraId="27B6E932" w14:textId="77777777" w:rsidR="00FC7762" w:rsidRDefault="00000000">
      <w:pPr>
        <w:spacing w:after="60"/>
      </w:pPr>
      <w:r>
        <w:rPr>
          <w:i/>
          <w:color w:val="505050"/>
          <w:sz w:val="20"/>
        </w:rPr>
        <w:t>Any comments about lighting or suggested operating hours:</w:t>
      </w:r>
    </w:p>
    <w:tbl>
      <w:tblPr>
        <w:tblStyle w:val="TableGrid"/>
        <w:tblW w:w="0" w:type="auto"/>
        <w:tblLayout w:type="fixed"/>
        <w:tblLook w:val="04A0" w:firstRow="1" w:lastRow="0" w:firstColumn="1" w:lastColumn="0" w:noHBand="0" w:noVBand="1"/>
      </w:tblPr>
      <w:tblGrid>
        <w:gridCol w:w="10512"/>
      </w:tblGrid>
      <w:tr w:rsidR="00FC7762" w14:paraId="1DA0BF21" w14:textId="77777777">
        <w:tc>
          <w:tcPr>
            <w:tcW w:w="10512" w:type="dxa"/>
            <w:shd w:val="clear" w:color="auto" w:fill="EDEDED"/>
            <w:tcMar>
              <w:top w:w="120" w:type="dxa"/>
              <w:left w:w="130" w:type="dxa"/>
              <w:bottom w:w="120" w:type="dxa"/>
              <w:right w:w="130" w:type="dxa"/>
            </w:tcMar>
          </w:tcPr>
          <w:p w14:paraId="2F1CF510" w14:textId="77777777" w:rsidR="00FC7762" w:rsidRDefault="00000000">
            <w:r>
              <w:rPr>
                <w:color w:val="6E6E6E"/>
                <w:sz w:val="18"/>
              </w:rPr>
              <w:t>TYPE YOUR ANSWER HERE</w:t>
            </w:r>
          </w:p>
          <w:p w14:paraId="04F22EBF" w14:textId="77777777" w:rsidR="00FC7762" w:rsidRDefault="00000000">
            <w:r>
              <w:t xml:space="preserve"> </w:t>
            </w:r>
          </w:p>
          <w:p w14:paraId="59F8173F" w14:textId="77777777" w:rsidR="00FC7762" w:rsidRDefault="00000000">
            <w:r>
              <w:t xml:space="preserve"> </w:t>
            </w:r>
          </w:p>
        </w:tc>
      </w:tr>
    </w:tbl>
    <w:p w14:paraId="3AD11667" w14:textId="77777777" w:rsidR="00FC7762" w:rsidRDefault="00FC7762">
      <w:pPr>
        <w:spacing w:after="0"/>
      </w:pPr>
    </w:p>
    <w:p w14:paraId="025536DA" w14:textId="77777777" w:rsidR="00FC7762" w:rsidRDefault="00000000">
      <w:pPr>
        <w:spacing w:before="160" w:after="80"/>
      </w:pPr>
      <w:r>
        <w:rPr>
          <w:b/>
          <w:sz w:val="24"/>
        </w:rPr>
        <w:t>9. How important are the following?</w:t>
      </w:r>
    </w:p>
    <w:p w14:paraId="1A25FCF9" w14:textId="77777777" w:rsidR="00FC7762" w:rsidRDefault="00000000">
      <w:pPr>
        <w:spacing w:after="60"/>
      </w:pPr>
      <w:r>
        <w:rPr>
          <w:i/>
          <w:color w:val="505050"/>
          <w:sz w:val="20"/>
        </w:rPr>
        <w:t>Tap the appropriate yellow cell in each row and type X.</w:t>
      </w:r>
    </w:p>
    <w:tbl>
      <w:tblPr>
        <w:tblStyle w:val="TableGrid"/>
        <w:tblW w:w="0" w:type="auto"/>
        <w:jc w:val="center"/>
        <w:tblLook w:val="04A0" w:firstRow="1" w:lastRow="0" w:firstColumn="1" w:lastColumn="0" w:noHBand="0" w:noVBand="1"/>
      </w:tblPr>
      <w:tblGrid>
        <w:gridCol w:w="2627"/>
        <w:gridCol w:w="2625"/>
        <w:gridCol w:w="2625"/>
        <w:gridCol w:w="2625"/>
      </w:tblGrid>
      <w:tr w:rsidR="00FC7762" w14:paraId="771A811D" w14:textId="77777777">
        <w:trPr>
          <w:tblHeader/>
          <w:jc w:val="center"/>
        </w:trPr>
        <w:tc>
          <w:tcPr>
            <w:tcW w:w="2628" w:type="dxa"/>
            <w:shd w:val="clear" w:color="auto" w:fill="D9EAF7"/>
            <w:tcMar>
              <w:top w:w="80" w:type="dxa"/>
              <w:left w:w="60" w:type="dxa"/>
              <w:bottom w:w="80" w:type="dxa"/>
              <w:right w:w="60" w:type="dxa"/>
            </w:tcMar>
          </w:tcPr>
          <w:p w14:paraId="3E66A3A4" w14:textId="77777777" w:rsidR="00FC7762" w:rsidRDefault="00000000">
            <w:r>
              <w:rPr>
                <w:b/>
                <w:sz w:val="17"/>
              </w:rPr>
              <w:t>Feature</w:t>
            </w:r>
          </w:p>
        </w:tc>
        <w:tc>
          <w:tcPr>
            <w:tcW w:w="2628" w:type="dxa"/>
            <w:shd w:val="clear" w:color="auto" w:fill="D9EAF7"/>
            <w:tcMar>
              <w:top w:w="80" w:type="dxa"/>
              <w:left w:w="60" w:type="dxa"/>
              <w:bottom w:w="80" w:type="dxa"/>
              <w:right w:w="60" w:type="dxa"/>
            </w:tcMar>
          </w:tcPr>
          <w:p w14:paraId="02A0AA7E" w14:textId="77777777" w:rsidR="00FC7762" w:rsidRDefault="00000000">
            <w:r>
              <w:rPr>
                <w:b/>
                <w:sz w:val="17"/>
              </w:rPr>
              <w:t>Very important</w:t>
            </w:r>
          </w:p>
        </w:tc>
        <w:tc>
          <w:tcPr>
            <w:tcW w:w="2628" w:type="dxa"/>
            <w:shd w:val="clear" w:color="auto" w:fill="D9EAF7"/>
            <w:tcMar>
              <w:top w:w="80" w:type="dxa"/>
              <w:left w:w="60" w:type="dxa"/>
              <w:bottom w:w="80" w:type="dxa"/>
              <w:right w:w="60" w:type="dxa"/>
            </w:tcMar>
          </w:tcPr>
          <w:p w14:paraId="68B94411" w14:textId="77777777" w:rsidR="00FC7762" w:rsidRDefault="00000000">
            <w:r>
              <w:rPr>
                <w:b/>
                <w:sz w:val="17"/>
              </w:rPr>
              <w:t>Quite important</w:t>
            </w:r>
          </w:p>
        </w:tc>
        <w:tc>
          <w:tcPr>
            <w:tcW w:w="2628" w:type="dxa"/>
            <w:shd w:val="clear" w:color="auto" w:fill="D9EAF7"/>
            <w:tcMar>
              <w:top w:w="80" w:type="dxa"/>
              <w:left w:w="60" w:type="dxa"/>
              <w:bottom w:w="80" w:type="dxa"/>
              <w:right w:w="60" w:type="dxa"/>
            </w:tcMar>
          </w:tcPr>
          <w:p w14:paraId="26752509" w14:textId="77777777" w:rsidR="00FC7762" w:rsidRDefault="00000000">
            <w:r>
              <w:rPr>
                <w:b/>
                <w:sz w:val="17"/>
              </w:rPr>
              <w:t>Not important</w:t>
            </w:r>
          </w:p>
        </w:tc>
      </w:tr>
      <w:tr w:rsidR="00FC7762" w14:paraId="4952B5D2" w14:textId="77777777">
        <w:trPr>
          <w:jc w:val="center"/>
        </w:trPr>
        <w:tc>
          <w:tcPr>
            <w:tcW w:w="2628" w:type="dxa"/>
            <w:tcMar>
              <w:top w:w="85" w:type="dxa"/>
              <w:left w:w="55" w:type="dxa"/>
              <w:bottom w:w="85" w:type="dxa"/>
              <w:right w:w="55" w:type="dxa"/>
            </w:tcMar>
            <w:vAlign w:val="center"/>
          </w:tcPr>
          <w:p w14:paraId="4ED8343D" w14:textId="77777777" w:rsidR="00FC7762" w:rsidRDefault="00000000">
            <w:r>
              <w:rPr>
                <w:sz w:val="18"/>
              </w:rPr>
              <w:t>Free open access</w:t>
            </w:r>
          </w:p>
        </w:tc>
        <w:tc>
          <w:tcPr>
            <w:tcW w:w="2628" w:type="dxa"/>
            <w:shd w:val="clear" w:color="auto" w:fill="FFF2CC"/>
            <w:tcMar>
              <w:top w:w="85" w:type="dxa"/>
              <w:left w:w="55" w:type="dxa"/>
              <w:bottom w:w="85" w:type="dxa"/>
              <w:right w:w="55" w:type="dxa"/>
            </w:tcMar>
            <w:vAlign w:val="center"/>
          </w:tcPr>
          <w:p w14:paraId="5758E7FE"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08C8E154"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1D791621" w14:textId="77777777" w:rsidR="00FC7762" w:rsidRDefault="00FC7762">
            <w:pPr>
              <w:jc w:val="center"/>
            </w:pPr>
          </w:p>
        </w:tc>
      </w:tr>
      <w:tr w:rsidR="00FC7762" w14:paraId="0AA8B641" w14:textId="77777777">
        <w:trPr>
          <w:jc w:val="center"/>
        </w:trPr>
        <w:tc>
          <w:tcPr>
            <w:tcW w:w="2628" w:type="dxa"/>
            <w:tcMar>
              <w:top w:w="85" w:type="dxa"/>
              <w:left w:w="55" w:type="dxa"/>
              <w:bottom w:w="85" w:type="dxa"/>
              <w:right w:w="55" w:type="dxa"/>
            </w:tcMar>
            <w:vAlign w:val="center"/>
          </w:tcPr>
          <w:p w14:paraId="05161E39" w14:textId="77777777" w:rsidR="00FC7762" w:rsidRDefault="00000000">
            <w:r>
              <w:rPr>
                <w:sz w:val="18"/>
              </w:rPr>
              <w:t>Suitable for different age groups</w:t>
            </w:r>
          </w:p>
        </w:tc>
        <w:tc>
          <w:tcPr>
            <w:tcW w:w="2628" w:type="dxa"/>
            <w:shd w:val="clear" w:color="auto" w:fill="FFF2CC"/>
            <w:tcMar>
              <w:top w:w="85" w:type="dxa"/>
              <w:left w:w="55" w:type="dxa"/>
              <w:bottom w:w="85" w:type="dxa"/>
              <w:right w:w="55" w:type="dxa"/>
            </w:tcMar>
            <w:vAlign w:val="center"/>
          </w:tcPr>
          <w:p w14:paraId="3C921785"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4B9D269A"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66DEC141" w14:textId="77777777" w:rsidR="00FC7762" w:rsidRDefault="00FC7762">
            <w:pPr>
              <w:jc w:val="center"/>
            </w:pPr>
          </w:p>
        </w:tc>
      </w:tr>
      <w:tr w:rsidR="00FC7762" w14:paraId="047E7A27" w14:textId="77777777">
        <w:trPr>
          <w:jc w:val="center"/>
        </w:trPr>
        <w:tc>
          <w:tcPr>
            <w:tcW w:w="2628" w:type="dxa"/>
            <w:tcMar>
              <w:top w:w="85" w:type="dxa"/>
              <w:left w:w="55" w:type="dxa"/>
              <w:bottom w:w="85" w:type="dxa"/>
              <w:right w:w="55" w:type="dxa"/>
            </w:tcMar>
            <w:vAlign w:val="center"/>
          </w:tcPr>
          <w:p w14:paraId="056494B6" w14:textId="77777777" w:rsidR="00FC7762" w:rsidRDefault="00000000">
            <w:r>
              <w:rPr>
                <w:sz w:val="18"/>
              </w:rPr>
              <w:t>Football provision</w:t>
            </w:r>
          </w:p>
        </w:tc>
        <w:tc>
          <w:tcPr>
            <w:tcW w:w="2628" w:type="dxa"/>
            <w:shd w:val="clear" w:color="auto" w:fill="FFF2CC"/>
            <w:tcMar>
              <w:top w:w="85" w:type="dxa"/>
              <w:left w:w="55" w:type="dxa"/>
              <w:bottom w:w="85" w:type="dxa"/>
              <w:right w:w="55" w:type="dxa"/>
            </w:tcMar>
            <w:vAlign w:val="center"/>
          </w:tcPr>
          <w:p w14:paraId="7EA9CD53"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5336E6BB"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7C3E7E41" w14:textId="77777777" w:rsidR="00FC7762" w:rsidRDefault="00FC7762">
            <w:pPr>
              <w:jc w:val="center"/>
            </w:pPr>
          </w:p>
        </w:tc>
      </w:tr>
      <w:tr w:rsidR="00FC7762" w14:paraId="2D83E999" w14:textId="77777777">
        <w:trPr>
          <w:jc w:val="center"/>
        </w:trPr>
        <w:tc>
          <w:tcPr>
            <w:tcW w:w="2628" w:type="dxa"/>
            <w:tcMar>
              <w:top w:w="85" w:type="dxa"/>
              <w:left w:w="55" w:type="dxa"/>
              <w:bottom w:w="85" w:type="dxa"/>
              <w:right w:w="55" w:type="dxa"/>
            </w:tcMar>
            <w:vAlign w:val="center"/>
          </w:tcPr>
          <w:p w14:paraId="0320EB6F" w14:textId="77777777" w:rsidR="00FC7762" w:rsidRDefault="00000000">
            <w:r>
              <w:rPr>
                <w:sz w:val="18"/>
              </w:rPr>
              <w:t>Cricket wickets</w:t>
            </w:r>
          </w:p>
        </w:tc>
        <w:tc>
          <w:tcPr>
            <w:tcW w:w="2628" w:type="dxa"/>
            <w:shd w:val="clear" w:color="auto" w:fill="FFF2CC"/>
            <w:tcMar>
              <w:top w:w="85" w:type="dxa"/>
              <w:left w:w="55" w:type="dxa"/>
              <w:bottom w:w="85" w:type="dxa"/>
              <w:right w:w="55" w:type="dxa"/>
            </w:tcMar>
            <w:vAlign w:val="center"/>
          </w:tcPr>
          <w:p w14:paraId="20F4BCD2"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67FC804F"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5CD33422" w14:textId="77777777" w:rsidR="00FC7762" w:rsidRDefault="00FC7762">
            <w:pPr>
              <w:jc w:val="center"/>
            </w:pPr>
          </w:p>
        </w:tc>
      </w:tr>
      <w:tr w:rsidR="00FC7762" w14:paraId="1778ED24" w14:textId="77777777">
        <w:trPr>
          <w:jc w:val="center"/>
        </w:trPr>
        <w:tc>
          <w:tcPr>
            <w:tcW w:w="2628" w:type="dxa"/>
            <w:tcMar>
              <w:top w:w="85" w:type="dxa"/>
              <w:left w:w="55" w:type="dxa"/>
              <w:bottom w:w="85" w:type="dxa"/>
              <w:right w:w="55" w:type="dxa"/>
            </w:tcMar>
            <w:vAlign w:val="center"/>
          </w:tcPr>
          <w:p w14:paraId="38A565FA" w14:textId="77777777" w:rsidR="00FC7762" w:rsidRDefault="00000000">
            <w:r>
              <w:rPr>
                <w:sz w:val="18"/>
              </w:rPr>
              <w:t>Tennis and pickleball markings</w:t>
            </w:r>
          </w:p>
        </w:tc>
        <w:tc>
          <w:tcPr>
            <w:tcW w:w="2628" w:type="dxa"/>
            <w:shd w:val="clear" w:color="auto" w:fill="FFF2CC"/>
            <w:tcMar>
              <w:top w:w="85" w:type="dxa"/>
              <w:left w:w="55" w:type="dxa"/>
              <w:bottom w:w="85" w:type="dxa"/>
              <w:right w:w="55" w:type="dxa"/>
            </w:tcMar>
            <w:vAlign w:val="center"/>
          </w:tcPr>
          <w:p w14:paraId="3C460807"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65AED712"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7F7DC845" w14:textId="77777777" w:rsidR="00FC7762" w:rsidRDefault="00FC7762">
            <w:pPr>
              <w:jc w:val="center"/>
            </w:pPr>
          </w:p>
        </w:tc>
      </w:tr>
      <w:tr w:rsidR="00FC7762" w14:paraId="0FB28BE6" w14:textId="77777777">
        <w:trPr>
          <w:jc w:val="center"/>
        </w:trPr>
        <w:tc>
          <w:tcPr>
            <w:tcW w:w="2628" w:type="dxa"/>
            <w:tcMar>
              <w:top w:w="85" w:type="dxa"/>
              <w:left w:w="55" w:type="dxa"/>
              <w:bottom w:w="85" w:type="dxa"/>
              <w:right w:w="55" w:type="dxa"/>
            </w:tcMar>
            <w:vAlign w:val="center"/>
          </w:tcPr>
          <w:p w14:paraId="152E2B1D" w14:textId="77777777" w:rsidR="00FC7762" w:rsidRDefault="00000000">
            <w:r>
              <w:rPr>
                <w:sz w:val="18"/>
              </w:rPr>
              <w:t>Floodlighting</w:t>
            </w:r>
          </w:p>
        </w:tc>
        <w:tc>
          <w:tcPr>
            <w:tcW w:w="2628" w:type="dxa"/>
            <w:shd w:val="clear" w:color="auto" w:fill="FFF2CC"/>
            <w:tcMar>
              <w:top w:w="85" w:type="dxa"/>
              <w:left w:w="55" w:type="dxa"/>
              <w:bottom w:w="85" w:type="dxa"/>
              <w:right w:w="55" w:type="dxa"/>
            </w:tcMar>
            <w:vAlign w:val="center"/>
          </w:tcPr>
          <w:p w14:paraId="2738B162"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44F9B8C5"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3B3231F0" w14:textId="77777777" w:rsidR="00FC7762" w:rsidRDefault="00FC7762">
            <w:pPr>
              <w:jc w:val="center"/>
            </w:pPr>
          </w:p>
        </w:tc>
      </w:tr>
      <w:tr w:rsidR="00FC7762" w14:paraId="50DC2620" w14:textId="77777777">
        <w:trPr>
          <w:jc w:val="center"/>
        </w:trPr>
        <w:tc>
          <w:tcPr>
            <w:tcW w:w="2628" w:type="dxa"/>
            <w:tcMar>
              <w:top w:w="85" w:type="dxa"/>
              <w:left w:w="55" w:type="dxa"/>
              <w:bottom w:w="85" w:type="dxa"/>
              <w:right w:w="55" w:type="dxa"/>
            </w:tcMar>
            <w:vAlign w:val="center"/>
          </w:tcPr>
          <w:p w14:paraId="4FADA383" w14:textId="77777777" w:rsidR="00FC7762" w:rsidRDefault="00000000">
            <w:r>
              <w:rPr>
                <w:sz w:val="18"/>
              </w:rPr>
              <w:t>Seating nearby</w:t>
            </w:r>
          </w:p>
        </w:tc>
        <w:tc>
          <w:tcPr>
            <w:tcW w:w="2628" w:type="dxa"/>
            <w:shd w:val="clear" w:color="auto" w:fill="FFF2CC"/>
            <w:tcMar>
              <w:top w:w="85" w:type="dxa"/>
              <w:left w:w="55" w:type="dxa"/>
              <w:bottom w:w="85" w:type="dxa"/>
              <w:right w:w="55" w:type="dxa"/>
            </w:tcMar>
            <w:vAlign w:val="center"/>
          </w:tcPr>
          <w:p w14:paraId="5366B1D4"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25C0F8AB"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77108C1D" w14:textId="77777777" w:rsidR="00FC7762" w:rsidRDefault="00FC7762">
            <w:pPr>
              <w:jc w:val="center"/>
            </w:pPr>
          </w:p>
        </w:tc>
      </w:tr>
      <w:tr w:rsidR="00FC7762" w14:paraId="1F877D18" w14:textId="77777777">
        <w:trPr>
          <w:jc w:val="center"/>
        </w:trPr>
        <w:tc>
          <w:tcPr>
            <w:tcW w:w="2628" w:type="dxa"/>
            <w:tcMar>
              <w:top w:w="85" w:type="dxa"/>
              <w:left w:w="55" w:type="dxa"/>
              <w:bottom w:w="85" w:type="dxa"/>
              <w:right w:w="55" w:type="dxa"/>
            </w:tcMar>
            <w:vAlign w:val="center"/>
          </w:tcPr>
          <w:p w14:paraId="28AF818D" w14:textId="77777777" w:rsidR="00FC7762" w:rsidRDefault="00000000">
            <w:r>
              <w:rPr>
                <w:sz w:val="18"/>
              </w:rPr>
              <w:t>Cycle parking</w:t>
            </w:r>
          </w:p>
        </w:tc>
        <w:tc>
          <w:tcPr>
            <w:tcW w:w="2628" w:type="dxa"/>
            <w:shd w:val="clear" w:color="auto" w:fill="FFF2CC"/>
            <w:tcMar>
              <w:top w:w="85" w:type="dxa"/>
              <w:left w:w="55" w:type="dxa"/>
              <w:bottom w:w="85" w:type="dxa"/>
              <w:right w:w="55" w:type="dxa"/>
            </w:tcMar>
            <w:vAlign w:val="center"/>
          </w:tcPr>
          <w:p w14:paraId="7009D596"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4453D3C1"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5EEF5B1E" w14:textId="77777777" w:rsidR="00FC7762" w:rsidRDefault="00FC7762">
            <w:pPr>
              <w:jc w:val="center"/>
            </w:pPr>
          </w:p>
        </w:tc>
      </w:tr>
      <w:tr w:rsidR="00FC7762" w14:paraId="17344751" w14:textId="77777777">
        <w:trPr>
          <w:jc w:val="center"/>
        </w:trPr>
        <w:tc>
          <w:tcPr>
            <w:tcW w:w="2628" w:type="dxa"/>
            <w:tcMar>
              <w:top w:w="85" w:type="dxa"/>
              <w:left w:w="55" w:type="dxa"/>
              <w:bottom w:w="85" w:type="dxa"/>
              <w:right w:w="55" w:type="dxa"/>
            </w:tcMar>
            <w:vAlign w:val="center"/>
          </w:tcPr>
          <w:p w14:paraId="2BD6CA7A" w14:textId="77777777" w:rsidR="00FC7762" w:rsidRDefault="00000000">
            <w:r>
              <w:rPr>
                <w:sz w:val="18"/>
              </w:rPr>
              <w:t>Inclusive access for disabled users</w:t>
            </w:r>
          </w:p>
        </w:tc>
        <w:tc>
          <w:tcPr>
            <w:tcW w:w="2628" w:type="dxa"/>
            <w:shd w:val="clear" w:color="auto" w:fill="FFF2CC"/>
            <w:tcMar>
              <w:top w:w="85" w:type="dxa"/>
              <w:left w:w="55" w:type="dxa"/>
              <w:bottom w:w="85" w:type="dxa"/>
              <w:right w:w="55" w:type="dxa"/>
            </w:tcMar>
            <w:vAlign w:val="center"/>
          </w:tcPr>
          <w:p w14:paraId="6A226C1B"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459A3414" w14:textId="77777777" w:rsidR="00FC7762" w:rsidRDefault="00FC7762">
            <w:pPr>
              <w:jc w:val="center"/>
            </w:pPr>
          </w:p>
        </w:tc>
        <w:tc>
          <w:tcPr>
            <w:tcW w:w="2628" w:type="dxa"/>
            <w:shd w:val="clear" w:color="auto" w:fill="FFF2CC"/>
            <w:tcMar>
              <w:top w:w="85" w:type="dxa"/>
              <w:left w:w="55" w:type="dxa"/>
              <w:bottom w:w="85" w:type="dxa"/>
              <w:right w:w="55" w:type="dxa"/>
            </w:tcMar>
            <w:vAlign w:val="center"/>
          </w:tcPr>
          <w:p w14:paraId="47CCCF2A" w14:textId="77777777" w:rsidR="00FC7762" w:rsidRDefault="00FC7762">
            <w:pPr>
              <w:jc w:val="center"/>
            </w:pPr>
          </w:p>
        </w:tc>
      </w:tr>
    </w:tbl>
    <w:p w14:paraId="4BA0A5B9" w14:textId="77777777" w:rsidR="00FC7762" w:rsidRDefault="00FC7762"/>
    <w:p w14:paraId="6D0285FE" w14:textId="77777777" w:rsidR="00FC7762" w:rsidRDefault="00000000">
      <w:pPr>
        <w:spacing w:before="160" w:after="80"/>
      </w:pPr>
      <w:r>
        <w:rPr>
          <w:b/>
          <w:sz w:val="24"/>
        </w:rPr>
        <w:t>10. Would you be interested in any organised activities?</w:t>
      </w:r>
    </w:p>
    <w:tbl>
      <w:tblPr>
        <w:tblStyle w:val="TableGrid"/>
        <w:tblW w:w="0" w:type="auto"/>
        <w:tblLayout w:type="fixed"/>
        <w:tblLook w:val="04A0" w:firstRow="1" w:lastRow="0" w:firstColumn="1" w:lastColumn="0" w:noHBand="0" w:noVBand="1"/>
      </w:tblPr>
      <w:tblGrid>
        <w:gridCol w:w="792"/>
        <w:gridCol w:w="8496"/>
      </w:tblGrid>
      <w:tr w:rsidR="00FC7762" w14:paraId="2A07551C" w14:textId="77777777">
        <w:tc>
          <w:tcPr>
            <w:tcW w:w="792" w:type="dxa"/>
            <w:shd w:val="clear" w:color="auto" w:fill="FFF2CC"/>
            <w:tcMar>
              <w:top w:w="100" w:type="dxa"/>
              <w:left w:w="100" w:type="dxa"/>
              <w:bottom w:w="100" w:type="dxa"/>
              <w:right w:w="100" w:type="dxa"/>
            </w:tcMar>
            <w:vAlign w:val="center"/>
          </w:tcPr>
          <w:p w14:paraId="14DB4EAC"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3C65D774" w14:textId="77777777" w:rsidR="00FC7762" w:rsidRDefault="00000000">
            <w:r>
              <w:t>Children's coaching</w:t>
            </w:r>
          </w:p>
        </w:tc>
      </w:tr>
      <w:tr w:rsidR="00FC7762" w14:paraId="06B33170" w14:textId="77777777">
        <w:tc>
          <w:tcPr>
            <w:tcW w:w="792" w:type="dxa"/>
            <w:shd w:val="clear" w:color="auto" w:fill="FFF2CC"/>
            <w:tcMar>
              <w:top w:w="100" w:type="dxa"/>
              <w:left w:w="100" w:type="dxa"/>
              <w:bottom w:w="100" w:type="dxa"/>
              <w:right w:w="100" w:type="dxa"/>
            </w:tcMar>
            <w:vAlign w:val="center"/>
          </w:tcPr>
          <w:p w14:paraId="7658D016" w14:textId="77777777" w:rsidR="00FC7762" w:rsidRDefault="00000000">
            <w:pPr>
              <w:jc w:val="center"/>
            </w:pPr>
            <w:r>
              <w:rPr>
                <w:sz w:val="24"/>
              </w:rPr>
              <w:lastRenderedPageBreak/>
              <w:t xml:space="preserve"> </w:t>
            </w:r>
          </w:p>
        </w:tc>
        <w:tc>
          <w:tcPr>
            <w:tcW w:w="8496" w:type="dxa"/>
            <w:tcMar>
              <w:top w:w="80" w:type="dxa"/>
              <w:left w:w="100" w:type="dxa"/>
              <w:bottom w:w="80" w:type="dxa"/>
              <w:right w:w="100" w:type="dxa"/>
            </w:tcMar>
          </w:tcPr>
          <w:p w14:paraId="4833CFAE" w14:textId="77777777" w:rsidR="00FC7762" w:rsidRDefault="00000000">
            <w:r>
              <w:t>Teenage sessions</w:t>
            </w:r>
          </w:p>
        </w:tc>
      </w:tr>
      <w:tr w:rsidR="00FC7762" w14:paraId="6C96B2E5" w14:textId="77777777">
        <w:tc>
          <w:tcPr>
            <w:tcW w:w="792" w:type="dxa"/>
            <w:shd w:val="clear" w:color="auto" w:fill="FFF2CC"/>
            <w:tcMar>
              <w:top w:w="100" w:type="dxa"/>
              <w:left w:w="100" w:type="dxa"/>
              <w:bottom w:w="100" w:type="dxa"/>
              <w:right w:w="100" w:type="dxa"/>
            </w:tcMar>
            <w:vAlign w:val="center"/>
          </w:tcPr>
          <w:p w14:paraId="237C4665"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71A546B6" w14:textId="77777777" w:rsidR="00FC7762" w:rsidRDefault="00000000">
            <w:r>
              <w:t>Girls' or women's sessions</w:t>
            </w:r>
          </w:p>
        </w:tc>
      </w:tr>
      <w:tr w:rsidR="00FC7762" w14:paraId="6AEDBD4B" w14:textId="77777777">
        <w:tc>
          <w:tcPr>
            <w:tcW w:w="792" w:type="dxa"/>
            <w:shd w:val="clear" w:color="auto" w:fill="FFF2CC"/>
            <w:tcMar>
              <w:top w:w="100" w:type="dxa"/>
              <w:left w:w="100" w:type="dxa"/>
              <w:bottom w:w="100" w:type="dxa"/>
              <w:right w:w="100" w:type="dxa"/>
            </w:tcMar>
            <w:vAlign w:val="center"/>
          </w:tcPr>
          <w:p w14:paraId="6C59E1EA"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4F3CCF69" w14:textId="77777777" w:rsidR="00FC7762" w:rsidRDefault="00000000">
            <w:r>
              <w:t>Adult social sport</w:t>
            </w:r>
          </w:p>
        </w:tc>
      </w:tr>
      <w:tr w:rsidR="00FC7762" w14:paraId="270FE8A2" w14:textId="77777777">
        <w:tc>
          <w:tcPr>
            <w:tcW w:w="792" w:type="dxa"/>
            <w:shd w:val="clear" w:color="auto" w:fill="FFF2CC"/>
            <w:tcMar>
              <w:top w:w="100" w:type="dxa"/>
              <w:left w:w="100" w:type="dxa"/>
              <w:bottom w:w="100" w:type="dxa"/>
              <w:right w:w="100" w:type="dxa"/>
            </w:tcMar>
            <w:vAlign w:val="center"/>
          </w:tcPr>
          <w:p w14:paraId="3D83D165"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0504DFF2" w14:textId="77777777" w:rsidR="00FC7762" w:rsidRDefault="00000000">
            <w:r>
              <w:t>Disability-inclusive sessions</w:t>
            </w:r>
          </w:p>
        </w:tc>
      </w:tr>
      <w:tr w:rsidR="00FC7762" w14:paraId="17E0FF80" w14:textId="77777777">
        <w:tc>
          <w:tcPr>
            <w:tcW w:w="792" w:type="dxa"/>
            <w:shd w:val="clear" w:color="auto" w:fill="FFF2CC"/>
            <w:tcMar>
              <w:top w:w="100" w:type="dxa"/>
              <w:left w:w="100" w:type="dxa"/>
              <w:bottom w:w="100" w:type="dxa"/>
              <w:right w:w="100" w:type="dxa"/>
            </w:tcMar>
            <w:vAlign w:val="center"/>
          </w:tcPr>
          <w:p w14:paraId="285C5EA7"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7AA7F14D" w14:textId="77777777" w:rsidR="00FC7762" w:rsidRDefault="00000000">
            <w:r>
              <w:t>Holiday activities</w:t>
            </w:r>
          </w:p>
        </w:tc>
      </w:tr>
      <w:tr w:rsidR="00FC7762" w14:paraId="39D8414C" w14:textId="77777777">
        <w:tc>
          <w:tcPr>
            <w:tcW w:w="792" w:type="dxa"/>
            <w:shd w:val="clear" w:color="auto" w:fill="FFF2CC"/>
            <w:tcMar>
              <w:top w:w="100" w:type="dxa"/>
              <w:left w:w="100" w:type="dxa"/>
              <w:bottom w:w="100" w:type="dxa"/>
              <w:right w:w="100" w:type="dxa"/>
            </w:tcMar>
            <w:vAlign w:val="center"/>
          </w:tcPr>
          <w:p w14:paraId="2DB693F6"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505722A0" w14:textId="77777777" w:rsidR="00FC7762" w:rsidRDefault="00000000">
            <w:r>
              <w:t>I would only use it informally</w:t>
            </w:r>
          </w:p>
        </w:tc>
      </w:tr>
      <w:tr w:rsidR="00FC7762" w14:paraId="24CCEDBD" w14:textId="77777777">
        <w:tc>
          <w:tcPr>
            <w:tcW w:w="792" w:type="dxa"/>
            <w:shd w:val="clear" w:color="auto" w:fill="FFF2CC"/>
            <w:tcMar>
              <w:top w:w="100" w:type="dxa"/>
              <w:left w:w="100" w:type="dxa"/>
              <w:bottom w:w="100" w:type="dxa"/>
              <w:right w:w="100" w:type="dxa"/>
            </w:tcMar>
            <w:vAlign w:val="center"/>
          </w:tcPr>
          <w:p w14:paraId="384DCD09"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1BBFB69A" w14:textId="77777777" w:rsidR="00FC7762" w:rsidRDefault="00000000">
            <w:r>
              <w:t>Other</w:t>
            </w:r>
          </w:p>
        </w:tc>
      </w:tr>
    </w:tbl>
    <w:p w14:paraId="64C9438D" w14:textId="77777777" w:rsidR="00FC7762" w:rsidRDefault="00FC7762">
      <w:pPr>
        <w:spacing w:after="0"/>
      </w:pPr>
    </w:p>
    <w:tbl>
      <w:tblPr>
        <w:tblStyle w:val="TableGrid"/>
        <w:tblW w:w="0" w:type="auto"/>
        <w:tblLayout w:type="fixed"/>
        <w:tblLook w:val="04A0" w:firstRow="1" w:lastRow="0" w:firstColumn="1" w:lastColumn="0" w:noHBand="0" w:noVBand="1"/>
      </w:tblPr>
      <w:tblGrid>
        <w:gridCol w:w="10512"/>
      </w:tblGrid>
      <w:tr w:rsidR="00FC7762" w14:paraId="3784DD38" w14:textId="77777777">
        <w:tc>
          <w:tcPr>
            <w:tcW w:w="10512" w:type="dxa"/>
            <w:shd w:val="clear" w:color="auto" w:fill="EDEDED"/>
            <w:tcMar>
              <w:top w:w="120" w:type="dxa"/>
              <w:left w:w="130" w:type="dxa"/>
              <w:bottom w:w="120" w:type="dxa"/>
              <w:right w:w="130" w:type="dxa"/>
            </w:tcMar>
          </w:tcPr>
          <w:p w14:paraId="18315489" w14:textId="77777777" w:rsidR="00FC7762" w:rsidRDefault="00000000">
            <w:r>
              <w:rPr>
                <w:color w:val="6E6E6E"/>
                <w:sz w:val="18"/>
              </w:rPr>
              <w:t>IF OTHER, TYPE HERE</w:t>
            </w:r>
          </w:p>
        </w:tc>
      </w:tr>
    </w:tbl>
    <w:p w14:paraId="7F2771D3" w14:textId="77777777" w:rsidR="00FC7762" w:rsidRDefault="00FC7762">
      <w:pPr>
        <w:spacing w:after="0"/>
      </w:pPr>
    </w:p>
    <w:p w14:paraId="2746AC9B" w14:textId="77777777" w:rsidR="00FC7762" w:rsidRDefault="00000000">
      <w:pPr>
        <w:spacing w:before="80"/>
      </w:pPr>
      <w:r>
        <w:rPr>
          <w:b/>
        </w:rPr>
        <w:t>Would you be happy for the Parish Council to contact you about future activities or further consultation relating to the MUGA?</w:t>
      </w:r>
    </w:p>
    <w:tbl>
      <w:tblPr>
        <w:tblStyle w:val="TableGrid"/>
        <w:tblW w:w="0" w:type="auto"/>
        <w:tblLayout w:type="fixed"/>
        <w:tblLook w:val="04A0" w:firstRow="1" w:lastRow="0" w:firstColumn="1" w:lastColumn="0" w:noHBand="0" w:noVBand="1"/>
      </w:tblPr>
      <w:tblGrid>
        <w:gridCol w:w="792"/>
        <w:gridCol w:w="8496"/>
      </w:tblGrid>
      <w:tr w:rsidR="00FC7762" w14:paraId="49943ACC" w14:textId="77777777">
        <w:tc>
          <w:tcPr>
            <w:tcW w:w="792" w:type="dxa"/>
            <w:shd w:val="clear" w:color="auto" w:fill="FFF2CC"/>
            <w:tcMar>
              <w:top w:w="100" w:type="dxa"/>
              <w:left w:w="100" w:type="dxa"/>
              <w:bottom w:w="100" w:type="dxa"/>
              <w:right w:w="100" w:type="dxa"/>
            </w:tcMar>
            <w:vAlign w:val="center"/>
          </w:tcPr>
          <w:p w14:paraId="5D588103"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275A2D9A" w14:textId="77777777" w:rsidR="00FC7762" w:rsidRDefault="00000000">
            <w:r>
              <w:t>Yes</w:t>
            </w:r>
          </w:p>
        </w:tc>
      </w:tr>
      <w:tr w:rsidR="00FC7762" w14:paraId="51588515" w14:textId="77777777">
        <w:tc>
          <w:tcPr>
            <w:tcW w:w="792" w:type="dxa"/>
            <w:shd w:val="clear" w:color="auto" w:fill="FFF2CC"/>
            <w:tcMar>
              <w:top w:w="100" w:type="dxa"/>
              <w:left w:w="100" w:type="dxa"/>
              <w:bottom w:w="100" w:type="dxa"/>
              <w:right w:w="100" w:type="dxa"/>
            </w:tcMar>
            <w:vAlign w:val="center"/>
          </w:tcPr>
          <w:p w14:paraId="56A07362"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6477572F" w14:textId="77777777" w:rsidR="00FC7762" w:rsidRDefault="00000000">
            <w:r>
              <w:t>No</w:t>
            </w:r>
          </w:p>
        </w:tc>
      </w:tr>
    </w:tbl>
    <w:p w14:paraId="4BF65CC1" w14:textId="77777777" w:rsidR="00FC7762" w:rsidRDefault="00FC7762">
      <w:pPr>
        <w:spacing w:after="0"/>
      </w:pPr>
    </w:p>
    <w:tbl>
      <w:tblPr>
        <w:tblStyle w:val="TableGrid"/>
        <w:tblW w:w="0" w:type="auto"/>
        <w:tblLayout w:type="fixed"/>
        <w:tblLook w:val="04A0" w:firstRow="1" w:lastRow="0" w:firstColumn="1" w:lastColumn="0" w:noHBand="0" w:noVBand="1"/>
      </w:tblPr>
      <w:tblGrid>
        <w:gridCol w:w="5256"/>
        <w:gridCol w:w="5256"/>
      </w:tblGrid>
      <w:tr w:rsidR="00FC7762" w14:paraId="50A5EF32" w14:textId="77777777">
        <w:tc>
          <w:tcPr>
            <w:tcW w:w="5256" w:type="dxa"/>
            <w:tcMar>
              <w:top w:w="90" w:type="dxa"/>
              <w:left w:w="0" w:type="dxa"/>
              <w:bottom w:w="90" w:type="dxa"/>
              <w:right w:w="80" w:type="dxa"/>
            </w:tcMar>
          </w:tcPr>
          <w:p w14:paraId="4551480E" w14:textId="77777777" w:rsidR="00FC7762" w:rsidRDefault="00000000">
            <w:r>
              <w:rPr>
                <w:sz w:val="20"/>
              </w:rPr>
              <w:t>Name:</w:t>
            </w:r>
          </w:p>
        </w:tc>
        <w:tc>
          <w:tcPr>
            <w:tcW w:w="5256" w:type="dxa"/>
            <w:shd w:val="clear" w:color="auto" w:fill="EDEDED"/>
            <w:tcMar>
              <w:top w:w="90" w:type="dxa"/>
              <w:left w:w="120" w:type="dxa"/>
              <w:bottom w:w="90" w:type="dxa"/>
              <w:right w:w="120" w:type="dxa"/>
            </w:tcMar>
          </w:tcPr>
          <w:p w14:paraId="5A462929" w14:textId="77777777" w:rsidR="00FC7762" w:rsidRDefault="00000000">
            <w:r>
              <w:rPr>
                <w:color w:val="6E6E6E"/>
                <w:sz w:val="18"/>
              </w:rPr>
              <w:t>TYPE HERE</w:t>
            </w:r>
          </w:p>
        </w:tc>
      </w:tr>
    </w:tbl>
    <w:p w14:paraId="08D64130" w14:textId="77777777" w:rsidR="00FC7762" w:rsidRDefault="00FC7762">
      <w:pPr>
        <w:spacing w:after="0"/>
      </w:pPr>
    </w:p>
    <w:tbl>
      <w:tblPr>
        <w:tblStyle w:val="TableGrid"/>
        <w:tblW w:w="0" w:type="auto"/>
        <w:tblLayout w:type="fixed"/>
        <w:tblLook w:val="04A0" w:firstRow="1" w:lastRow="0" w:firstColumn="1" w:lastColumn="0" w:noHBand="0" w:noVBand="1"/>
      </w:tblPr>
      <w:tblGrid>
        <w:gridCol w:w="5256"/>
        <w:gridCol w:w="5256"/>
      </w:tblGrid>
      <w:tr w:rsidR="00FC7762" w14:paraId="220496A4" w14:textId="77777777">
        <w:tc>
          <w:tcPr>
            <w:tcW w:w="5256" w:type="dxa"/>
            <w:tcMar>
              <w:top w:w="90" w:type="dxa"/>
              <w:left w:w="0" w:type="dxa"/>
              <w:bottom w:w="90" w:type="dxa"/>
              <w:right w:w="80" w:type="dxa"/>
            </w:tcMar>
          </w:tcPr>
          <w:p w14:paraId="1E8F70C2" w14:textId="77777777" w:rsidR="00FC7762" w:rsidRDefault="00000000">
            <w:r>
              <w:rPr>
                <w:sz w:val="20"/>
              </w:rPr>
              <w:t>Email address or telephone number:</w:t>
            </w:r>
          </w:p>
        </w:tc>
        <w:tc>
          <w:tcPr>
            <w:tcW w:w="5256" w:type="dxa"/>
            <w:shd w:val="clear" w:color="auto" w:fill="EDEDED"/>
            <w:tcMar>
              <w:top w:w="90" w:type="dxa"/>
              <w:left w:w="120" w:type="dxa"/>
              <w:bottom w:w="90" w:type="dxa"/>
              <w:right w:w="120" w:type="dxa"/>
            </w:tcMar>
          </w:tcPr>
          <w:p w14:paraId="7FE57D4B" w14:textId="77777777" w:rsidR="00FC7762" w:rsidRDefault="00000000">
            <w:r>
              <w:rPr>
                <w:color w:val="6E6E6E"/>
                <w:sz w:val="18"/>
              </w:rPr>
              <w:t>TYPE HERE</w:t>
            </w:r>
          </w:p>
        </w:tc>
      </w:tr>
    </w:tbl>
    <w:p w14:paraId="2513D6BD" w14:textId="77777777" w:rsidR="00FC7762" w:rsidRDefault="00FC7762">
      <w:pPr>
        <w:spacing w:after="0"/>
      </w:pPr>
    </w:p>
    <w:p w14:paraId="0521DD3E" w14:textId="77777777" w:rsidR="00FC7762" w:rsidRDefault="00000000">
      <w:pPr>
        <w:spacing w:before="40"/>
      </w:pPr>
      <w:r>
        <w:rPr>
          <w:b/>
          <w:sz w:val="17"/>
        </w:rPr>
        <w:t xml:space="preserve">Privacy notice: </w:t>
      </w:r>
      <w:r>
        <w:rPr>
          <w:sz w:val="17"/>
        </w:rPr>
        <w:t>Your contact details will only be used to contact you about the proposed MUGA and related activities. They will not be shared with other organisations and will be kept securely.</w:t>
      </w:r>
    </w:p>
    <w:p w14:paraId="7F31390F" w14:textId="77777777" w:rsidR="00FC7762" w:rsidRDefault="00000000">
      <w:pPr>
        <w:spacing w:before="160" w:after="80"/>
      </w:pPr>
      <w:r>
        <w:rPr>
          <w:b/>
          <w:sz w:val="24"/>
        </w:rPr>
        <w:t>11. Is there anything else you would like us to consider when developing the MUGA proposal?</w:t>
      </w:r>
    </w:p>
    <w:tbl>
      <w:tblPr>
        <w:tblStyle w:val="TableGrid"/>
        <w:tblW w:w="0" w:type="auto"/>
        <w:tblLayout w:type="fixed"/>
        <w:tblLook w:val="04A0" w:firstRow="1" w:lastRow="0" w:firstColumn="1" w:lastColumn="0" w:noHBand="0" w:noVBand="1"/>
      </w:tblPr>
      <w:tblGrid>
        <w:gridCol w:w="10512"/>
      </w:tblGrid>
      <w:tr w:rsidR="00FC7762" w14:paraId="73CF0E2A" w14:textId="77777777">
        <w:tc>
          <w:tcPr>
            <w:tcW w:w="10512" w:type="dxa"/>
            <w:shd w:val="clear" w:color="auto" w:fill="EDEDED"/>
            <w:tcMar>
              <w:top w:w="120" w:type="dxa"/>
              <w:left w:w="130" w:type="dxa"/>
              <w:bottom w:w="120" w:type="dxa"/>
              <w:right w:w="130" w:type="dxa"/>
            </w:tcMar>
          </w:tcPr>
          <w:p w14:paraId="1E66F4BB" w14:textId="77777777" w:rsidR="00FC7762" w:rsidRDefault="00000000">
            <w:r>
              <w:rPr>
                <w:color w:val="6E6E6E"/>
                <w:sz w:val="18"/>
              </w:rPr>
              <w:t>TYPE YOUR ANSWER HERE</w:t>
            </w:r>
          </w:p>
          <w:p w14:paraId="6EC75C35" w14:textId="77777777" w:rsidR="00FC7762" w:rsidRDefault="00000000">
            <w:r>
              <w:t xml:space="preserve"> </w:t>
            </w:r>
          </w:p>
          <w:p w14:paraId="712958E2" w14:textId="77777777" w:rsidR="00FC7762" w:rsidRDefault="00000000">
            <w:r>
              <w:t xml:space="preserve"> </w:t>
            </w:r>
          </w:p>
          <w:p w14:paraId="5A43CB37" w14:textId="77777777" w:rsidR="00FC7762" w:rsidRDefault="00000000">
            <w:r>
              <w:t xml:space="preserve"> </w:t>
            </w:r>
          </w:p>
          <w:p w14:paraId="75D7D338" w14:textId="77777777" w:rsidR="00FC7762" w:rsidRDefault="00000000">
            <w:r>
              <w:t xml:space="preserve"> </w:t>
            </w:r>
          </w:p>
        </w:tc>
      </w:tr>
    </w:tbl>
    <w:p w14:paraId="695F6727" w14:textId="77777777" w:rsidR="00FC7762" w:rsidRDefault="00FC7762">
      <w:pPr>
        <w:spacing w:after="0"/>
      </w:pPr>
    </w:p>
    <w:p w14:paraId="0C0533CA" w14:textId="77777777" w:rsidR="00FC7762" w:rsidRDefault="00000000">
      <w:pPr>
        <w:spacing w:before="160"/>
      </w:pPr>
      <w:r>
        <w:rPr>
          <w:b/>
          <w:sz w:val="24"/>
        </w:rPr>
        <w:t>About you - optional</w:t>
      </w:r>
    </w:p>
    <w:tbl>
      <w:tblPr>
        <w:tblStyle w:val="TableGrid"/>
        <w:tblW w:w="0" w:type="auto"/>
        <w:tblLayout w:type="fixed"/>
        <w:tblLook w:val="04A0" w:firstRow="1" w:lastRow="0" w:firstColumn="1" w:lastColumn="0" w:noHBand="0" w:noVBand="1"/>
      </w:tblPr>
      <w:tblGrid>
        <w:gridCol w:w="5256"/>
        <w:gridCol w:w="5256"/>
      </w:tblGrid>
      <w:tr w:rsidR="00FC7762" w14:paraId="7C359A47" w14:textId="77777777">
        <w:tc>
          <w:tcPr>
            <w:tcW w:w="5256" w:type="dxa"/>
            <w:tcMar>
              <w:top w:w="90" w:type="dxa"/>
              <w:left w:w="0" w:type="dxa"/>
              <w:bottom w:w="90" w:type="dxa"/>
              <w:right w:w="80" w:type="dxa"/>
            </w:tcMar>
          </w:tcPr>
          <w:p w14:paraId="3EA08015" w14:textId="77777777" w:rsidR="00FC7762" w:rsidRDefault="00000000">
            <w:r>
              <w:rPr>
                <w:sz w:val="20"/>
              </w:rPr>
              <w:t>First part of postcode:</w:t>
            </w:r>
          </w:p>
        </w:tc>
        <w:tc>
          <w:tcPr>
            <w:tcW w:w="5256" w:type="dxa"/>
            <w:shd w:val="clear" w:color="auto" w:fill="EDEDED"/>
            <w:tcMar>
              <w:top w:w="90" w:type="dxa"/>
              <w:left w:w="120" w:type="dxa"/>
              <w:bottom w:w="90" w:type="dxa"/>
              <w:right w:w="120" w:type="dxa"/>
            </w:tcMar>
          </w:tcPr>
          <w:p w14:paraId="2E5E8C35" w14:textId="77777777" w:rsidR="00FC7762" w:rsidRDefault="00000000">
            <w:r>
              <w:rPr>
                <w:color w:val="6E6E6E"/>
                <w:sz w:val="18"/>
              </w:rPr>
              <w:t>TYPE HERE</w:t>
            </w:r>
          </w:p>
        </w:tc>
      </w:tr>
    </w:tbl>
    <w:p w14:paraId="2F6C8B82" w14:textId="77777777" w:rsidR="00FC7762" w:rsidRDefault="00FC7762">
      <w:pPr>
        <w:spacing w:after="0"/>
      </w:pPr>
    </w:p>
    <w:p w14:paraId="7230BB7D" w14:textId="77777777" w:rsidR="00FC7762" w:rsidRDefault="00000000">
      <w:r>
        <w:rPr>
          <w:b/>
        </w:rPr>
        <w:t>Age group:</w:t>
      </w:r>
    </w:p>
    <w:tbl>
      <w:tblPr>
        <w:tblStyle w:val="TableGrid"/>
        <w:tblW w:w="0" w:type="auto"/>
        <w:tblLayout w:type="fixed"/>
        <w:tblLook w:val="04A0" w:firstRow="1" w:lastRow="0" w:firstColumn="1" w:lastColumn="0" w:noHBand="0" w:noVBand="1"/>
      </w:tblPr>
      <w:tblGrid>
        <w:gridCol w:w="792"/>
        <w:gridCol w:w="8496"/>
      </w:tblGrid>
      <w:tr w:rsidR="00FC7762" w14:paraId="1310A52B" w14:textId="77777777">
        <w:tc>
          <w:tcPr>
            <w:tcW w:w="792" w:type="dxa"/>
            <w:shd w:val="clear" w:color="auto" w:fill="FFF2CC"/>
            <w:tcMar>
              <w:top w:w="100" w:type="dxa"/>
              <w:left w:w="100" w:type="dxa"/>
              <w:bottom w:w="100" w:type="dxa"/>
              <w:right w:w="100" w:type="dxa"/>
            </w:tcMar>
            <w:vAlign w:val="center"/>
          </w:tcPr>
          <w:p w14:paraId="52958C44"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4E32EF3C" w14:textId="77777777" w:rsidR="00FC7762" w:rsidRDefault="00000000">
            <w:r>
              <w:t>Under 12</w:t>
            </w:r>
          </w:p>
        </w:tc>
      </w:tr>
      <w:tr w:rsidR="00FC7762" w14:paraId="126609FC" w14:textId="77777777">
        <w:tc>
          <w:tcPr>
            <w:tcW w:w="792" w:type="dxa"/>
            <w:shd w:val="clear" w:color="auto" w:fill="FFF2CC"/>
            <w:tcMar>
              <w:top w:w="100" w:type="dxa"/>
              <w:left w:w="100" w:type="dxa"/>
              <w:bottom w:w="100" w:type="dxa"/>
              <w:right w:w="100" w:type="dxa"/>
            </w:tcMar>
            <w:vAlign w:val="center"/>
          </w:tcPr>
          <w:p w14:paraId="009D2A55"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286DABD6" w14:textId="77777777" w:rsidR="00FC7762" w:rsidRDefault="00000000">
            <w:r>
              <w:t>12-17</w:t>
            </w:r>
          </w:p>
        </w:tc>
      </w:tr>
      <w:tr w:rsidR="00FC7762" w14:paraId="2414D538" w14:textId="77777777">
        <w:tc>
          <w:tcPr>
            <w:tcW w:w="792" w:type="dxa"/>
            <w:shd w:val="clear" w:color="auto" w:fill="FFF2CC"/>
            <w:tcMar>
              <w:top w:w="100" w:type="dxa"/>
              <w:left w:w="100" w:type="dxa"/>
              <w:bottom w:w="100" w:type="dxa"/>
              <w:right w:w="100" w:type="dxa"/>
            </w:tcMar>
            <w:vAlign w:val="center"/>
          </w:tcPr>
          <w:p w14:paraId="6F99D456"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7B73C9E2" w14:textId="77777777" w:rsidR="00FC7762" w:rsidRDefault="00000000">
            <w:r>
              <w:t>18-39</w:t>
            </w:r>
          </w:p>
        </w:tc>
      </w:tr>
      <w:tr w:rsidR="00FC7762" w14:paraId="5FB01FE4" w14:textId="77777777">
        <w:tc>
          <w:tcPr>
            <w:tcW w:w="792" w:type="dxa"/>
            <w:shd w:val="clear" w:color="auto" w:fill="FFF2CC"/>
            <w:tcMar>
              <w:top w:w="100" w:type="dxa"/>
              <w:left w:w="100" w:type="dxa"/>
              <w:bottom w:w="100" w:type="dxa"/>
              <w:right w:w="100" w:type="dxa"/>
            </w:tcMar>
            <w:vAlign w:val="center"/>
          </w:tcPr>
          <w:p w14:paraId="4E449165" w14:textId="77777777" w:rsidR="00FC7762" w:rsidRDefault="00000000">
            <w:pPr>
              <w:jc w:val="center"/>
            </w:pPr>
            <w:r>
              <w:rPr>
                <w:sz w:val="24"/>
              </w:rPr>
              <w:lastRenderedPageBreak/>
              <w:t xml:space="preserve"> </w:t>
            </w:r>
          </w:p>
        </w:tc>
        <w:tc>
          <w:tcPr>
            <w:tcW w:w="8496" w:type="dxa"/>
            <w:tcMar>
              <w:top w:w="80" w:type="dxa"/>
              <w:left w:w="100" w:type="dxa"/>
              <w:bottom w:w="80" w:type="dxa"/>
              <w:right w:w="100" w:type="dxa"/>
            </w:tcMar>
          </w:tcPr>
          <w:p w14:paraId="378AB78B" w14:textId="77777777" w:rsidR="00FC7762" w:rsidRDefault="00000000">
            <w:r>
              <w:t>40-59</w:t>
            </w:r>
          </w:p>
        </w:tc>
      </w:tr>
      <w:tr w:rsidR="00FC7762" w14:paraId="4F3BC0BC" w14:textId="77777777">
        <w:tc>
          <w:tcPr>
            <w:tcW w:w="792" w:type="dxa"/>
            <w:shd w:val="clear" w:color="auto" w:fill="FFF2CC"/>
            <w:tcMar>
              <w:top w:w="100" w:type="dxa"/>
              <w:left w:w="100" w:type="dxa"/>
              <w:bottom w:w="100" w:type="dxa"/>
              <w:right w:w="100" w:type="dxa"/>
            </w:tcMar>
            <w:vAlign w:val="center"/>
          </w:tcPr>
          <w:p w14:paraId="02C46A37"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442B612C" w14:textId="77777777" w:rsidR="00FC7762" w:rsidRDefault="00000000">
            <w:r>
              <w:t>60 or over</w:t>
            </w:r>
          </w:p>
        </w:tc>
      </w:tr>
    </w:tbl>
    <w:p w14:paraId="425DBE6B" w14:textId="77777777" w:rsidR="00FC7762" w:rsidRDefault="00FC7762">
      <w:pPr>
        <w:spacing w:after="0"/>
      </w:pPr>
    </w:p>
    <w:tbl>
      <w:tblPr>
        <w:tblStyle w:val="TableGrid"/>
        <w:tblW w:w="0" w:type="auto"/>
        <w:tblLayout w:type="fixed"/>
        <w:tblLook w:val="04A0" w:firstRow="1" w:lastRow="0" w:firstColumn="1" w:lastColumn="0" w:noHBand="0" w:noVBand="1"/>
      </w:tblPr>
      <w:tblGrid>
        <w:gridCol w:w="792"/>
        <w:gridCol w:w="8496"/>
      </w:tblGrid>
      <w:tr w:rsidR="00FC7762" w14:paraId="03F22D67" w14:textId="77777777">
        <w:tc>
          <w:tcPr>
            <w:tcW w:w="792" w:type="dxa"/>
            <w:shd w:val="clear" w:color="auto" w:fill="FFF2CC"/>
            <w:tcMar>
              <w:top w:w="100" w:type="dxa"/>
              <w:left w:w="100" w:type="dxa"/>
              <w:bottom w:w="100" w:type="dxa"/>
              <w:right w:w="100" w:type="dxa"/>
            </w:tcMar>
            <w:vAlign w:val="center"/>
          </w:tcPr>
          <w:p w14:paraId="215EEBB6"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51855A9E" w14:textId="77777777" w:rsidR="00FC7762" w:rsidRDefault="00000000">
            <w:r>
              <w:t>I live in Harthill</w:t>
            </w:r>
          </w:p>
        </w:tc>
      </w:tr>
      <w:tr w:rsidR="00FC7762" w14:paraId="26CD81D5" w14:textId="77777777">
        <w:tc>
          <w:tcPr>
            <w:tcW w:w="792" w:type="dxa"/>
            <w:shd w:val="clear" w:color="auto" w:fill="FFF2CC"/>
            <w:tcMar>
              <w:top w:w="100" w:type="dxa"/>
              <w:left w:w="100" w:type="dxa"/>
              <w:bottom w:w="100" w:type="dxa"/>
              <w:right w:w="100" w:type="dxa"/>
            </w:tcMar>
            <w:vAlign w:val="center"/>
          </w:tcPr>
          <w:p w14:paraId="7CC47F43"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19532C0C" w14:textId="77777777" w:rsidR="00FC7762" w:rsidRDefault="00000000">
            <w:r>
              <w:t>I live in Woodall</w:t>
            </w:r>
          </w:p>
        </w:tc>
      </w:tr>
      <w:tr w:rsidR="00FC7762" w14:paraId="422AE700" w14:textId="77777777">
        <w:tc>
          <w:tcPr>
            <w:tcW w:w="792" w:type="dxa"/>
            <w:shd w:val="clear" w:color="auto" w:fill="FFF2CC"/>
            <w:tcMar>
              <w:top w:w="100" w:type="dxa"/>
              <w:left w:w="100" w:type="dxa"/>
              <w:bottom w:w="100" w:type="dxa"/>
              <w:right w:w="100" w:type="dxa"/>
            </w:tcMar>
            <w:vAlign w:val="center"/>
          </w:tcPr>
          <w:p w14:paraId="34FA8812" w14:textId="77777777" w:rsidR="00FC7762" w:rsidRDefault="00000000">
            <w:pPr>
              <w:jc w:val="center"/>
            </w:pPr>
            <w:r>
              <w:rPr>
                <w:sz w:val="24"/>
              </w:rPr>
              <w:t xml:space="preserve"> </w:t>
            </w:r>
          </w:p>
        </w:tc>
        <w:tc>
          <w:tcPr>
            <w:tcW w:w="8496" w:type="dxa"/>
            <w:tcMar>
              <w:top w:w="80" w:type="dxa"/>
              <w:left w:w="100" w:type="dxa"/>
              <w:bottom w:w="80" w:type="dxa"/>
              <w:right w:w="100" w:type="dxa"/>
            </w:tcMar>
          </w:tcPr>
          <w:p w14:paraId="0A42DD27" w14:textId="77777777" w:rsidR="00FC7762" w:rsidRDefault="00000000">
            <w:r>
              <w:t>I live elsewhere but use facilities in the parish</w:t>
            </w:r>
          </w:p>
        </w:tc>
      </w:tr>
    </w:tbl>
    <w:p w14:paraId="02ECCFEF" w14:textId="77777777" w:rsidR="00FC7762" w:rsidRDefault="00FC7762">
      <w:pPr>
        <w:spacing w:after="0"/>
      </w:pPr>
    </w:p>
    <w:p w14:paraId="51F1AAA3" w14:textId="77777777" w:rsidR="00FC7762" w:rsidRDefault="00000000">
      <w:pPr>
        <w:spacing w:before="200"/>
        <w:jc w:val="center"/>
      </w:pPr>
      <w:r>
        <w:rPr>
          <w:b/>
        </w:rPr>
        <w:t>Thank you for taking the time to share your views.</w:t>
      </w:r>
    </w:p>
    <w:sectPr w:rsidR="00FC7762" w:rsidSect="00034616">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9389009">
    <w:abstractNumId w:val="8"/>
  </w:num>
  <w:num w:numId="2" w16cid:durableId="645747061">
    <w:abstractNumId w:val="6"/>
  </w:num>
  <w:num w:numId="3" w16cid:durableId="1520856701">
    <w:abstractNumId w:val="5"/>
  </w:num>
  <w:num w:numId="4" w16cid:durableId="108863790">
    <w:abstractNumId w:val="4"/>
  </w:num>
  <w:num w:numId="5" w16cid:durableId="1595237721">
    <w:abstractNumId w:val="7"/>
  </w:num>
  <w:num w:numId="6" w16cid:durableId="1690787954">
    <w:abstractNumId w:val="3"/>
  </w:num>
  <w:num w:numId="7" w16cid:durableId="244265875">
    <w:abstractNumId w:val="2"/>
  </w:num>
  <w:num w:numId="8" w16cid:durableId="2088837445">
    <w:abstractNumId w:val="1"/>
  </w:num>
  <w:num w:numId="9" w16cid:durableId="212253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5033"/>
    <w:rsid w:val="00AA1D8D"/>
    <w:rsid w:val="00B47730"/>
    <w:rsid w:val="00B64E32"/>
    <w:rsid w:val="00CB0664"/>
    <w:rsid w:val="00FC693F"/>
    <w:rsid w:val="00FC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DBEA2"/>
  <w14:defaultImageDpi w14:val="300"/>
  <w15:docId w15:val="{64F27549-3962-4E22-8093-1B5CE7FB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Clerk - harthillwithwoodallparishcouncil</cp:lastModifiedBy>
  <cp:revision>2</cp:revision>
  <dcterms:created xsi:type="dcterms:W3CDTF">2026-07-11T08:51:00Z</dcterms:created>
  <dcterms:modified xsi:type="dcterms:W3CDTF">2026-07-11T08:51:00Z</dcterms:modified>
  <cp:category/>
</cp:coreProperties>
</file>